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18499" w14:textId="77777777" w:rsidR="004A2344" w:rsidRPr="007B0F60" w:rsidRDefault="004A2344" w:rsidP="004A2344">
      <w:pPr>
        <w:jc w:val="right"/>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 xml:space="preserve">Құрылтайшының шешімімен </w:t>
      </w:r>
    </w:p>
    <w:p w14:paraId="5B8EFD07" w14:textId="1065195A" w:rsidR="00883894" w:rsidRPr="007B0F60" w:rsidRDefault="004A2344" w:rsidP="004A2344">
      <w:pPr>
        <w:jc w:val="right"/>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 xml:space="preserve">«Бекітілген» </w:t>
      </w:r>
    </w:p>
    <w:p w14:paraId="118A5C41" w14:textId="258B5E7F" w:rsidR="004A2344" w:rsidRPr="007B0F60" w:rsidRDefault="004A2344" w:rsidP="004A2344">
      <w:pPr>
        <w:jc w:val="right"/>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 xml:space="preserve">«    » </w:t>
      </w:r>
      <w:r w:rsidR="006A2ED7" w:rsidRPr="007B0F60">
        <w:rPr>
          <w:rFonts w:ascii="Times New Roman" w:hAnsi="Times New Roman" w:cs="Times New Roman"/>
          <w:b/>
          <w:bCs/>
          <w:sz w:val="28"/>
          <w:szCs w:val="28"/>
          <w:lang w:val="en-US"/>
        </w:rPr>
        <w:t>____________202</w:t>
      </w:r>
      <w:r w:rsidR="007B0F60">
        <w:rPr>
          <w:rFonts w:ascii="Times New Roman" w:hAnsi="Times New Roman" w:cs="Times New Roman"/>
          <w:b/>
          <w:bCs/>
          <w:sz w:val="28"/>
          <w:szCs w:val="28"/>
          <w:lang w:val="kk-KZ"/>
        </w:rPr>
        <w:t>1</w:t>
      </w:r>
      <w:r w:rsidR="00743BE0" w:rsidRPr="007B0F60">
        <w:rPr>
          <w:rFonts w:ascii="Times New Roman" w:hAnsi="Times New Roman" w:cs="Times New Roman"/>
          <w:b/>
          <w:bCs/>
          <w:sz w:val="28"/>
          <w:szCs w:val="28"/>
          <w:lang w:val="kk-KZ"/>
        </w:rPr>
        <w:t xml:space="preserve"> </w:t>
      </w:r>
      <w:r w:rsidRPr="007B0F60">
        <w:rPr>
          <w:rFonts w:ascii="Times New Roman" w:hAnsi="Times New Roman" w:cs="Times New Roman"/>
          <w:b/>
          <w:bCs/>
          <w:sz w:val="28"/>
          <w:szCs w:val="28"/>
          <w:lang w:val="kk-KZ"/>
        </w:rPr>
        <w:t>ж</w:t>
      </w:r>
    </w:p>
    <w:p w14:paraId="7333791C" w14:textId="18BA097B" w:rsidR="004A2344" w:rsidRPr="007B0F60" w:rsidRDefault="004A2344" w:rsidP="004A2344">
      <w:pPr>
        <w:jc w:val="right"/>
        <w:rPr>
          <w:rFonts w:ascii="Times New Roman" w:hAnsi="Times New Roman" w:cs="Times New Roman"/>
          <w:sz w:val="28"/>
          <w:szCs w:val="28"/>
          <w:lang w:val="kk-KZ"/>
        </w:rPr>
      </w:pPr>
    </w:p>
    <w:p w14:paraId="340A7326" w14:textId="0FF04CE1" w:rsidR="004A2344" w:rsidRPr="007B0F60" w:rsidRDefault="004A2344" w:rsidP="004A2344">
      <w:pPr>
        <w:jc w:val="right"/>
        <w:rPr>
          <w:rFonts w:ascii="Times New Roman" w:hAnsi="Times New Roman" w:cs="Times New Roman"/>
          <w:sz w:val="28"/>
          <w:szCs w:val="28"/>
          <w:lang w:val="kk-KZ"/>
        </w:rPr>
      </w:pPr>
    </w:p>
    <w:p w14:paraId="10C1FF93" w14:textId="7D7667D7" w:rsidR="004A2344" w:rsidRPr="007B0F60" w:rsidRDefault="004A2344" w:rsidP="004A2344">
      <w:pPr>
        <w:jc w:val="right"/>
        <w:rPr>
          <w:rFonts w:ascii="Times New Roman" w:hAnsi="Times New Roman" w:cs="Times New Roman"/>
          <w:sz w:val="28"/>
          <w:szCs w:val="28"/>
          <w:lang w:val="kk-KZ"/>
        </w:rPr>
      </w:pPr>
    </w:p>
    <w:p w14:paraId="0142ECCF" w14:textId="7F8382E8" w:rsidR="004A2344" w:rsidRPr="007B0F60" w:rsidRDefault="004A2344" w:rsidP="004A2344">
      <w:pPr>
        <w:jc w:val="right"/>
        <w:rPr>
          <w:rFonts w:ascii="Times New Roman" w:hAnsi="Times New Roman" w:cs="Times New Roman"/>
          <w:sz w:val="28"/>
          <w:szCs w:val="28"/>
          <w:lang w:val="kk-KZ"/>
        </w:rPr>
      </w:pPr>
    </w:p>
    <w:p w14:paraId="734209F2" w14:textId="47848478" w:rsidR="004A2344" w:rsidRPr="007B0F60" w:rsidRDefault="004A2344" w:rsidP="004A2344">
      <w:pPr>
        <w:jc w:val="right"/>
        <w:rPr>
          <w:rFonts w:ascii="Times New Roman" w:hAnsi="Times New Roman" w:cs="Times New Roman"/>
          <w:sz w:val="28"/>
          <w:szCs w:val="28"/>
          <w:lang w:val="kk-KZ"/>
        </w:rPr>
      </w:pPr>
    </w:p>
    <w:p w14:paraId="654B4083" w14:textId="77777777" w:rsidR="007B0F60" w:rsidRDefault="007B0F60" w:rsidP="007B0F60">
      <w:pPr>
        <w:rPr>
          <w:rFonts w:ascii="Times New Roman" w:hAnsi="Times New Roman" w:cs="Times New Roman"/>
          <w:lang w:val="kk-KZ"/>
        </w:rPr>
      </w:pPr>
    </w:p>
    <w:p w14:paraId="12F6BBF5" w14:textId="77777777" w:rsidR="007B0F60" w:rsidRPr="00CC0766" w:rsidRDefault="007B0F60" w:rsidP="007B0F60">
      <w:pPr>
        <w:jc w:val="center"/>
        <w:rPr>
          <w:rFonts w:ascii="Times New Roman" w:hAnsi="Times New Roman" w:cs="Times New Roman"/>
          <w:b/>
          <w:bCs/>
          <w:sz w:val="52"/>
          <w:szCs w:val="52"/>
          <w:lang w:val="kk-KZ"/>
        </w:rPr>
      </w:pPr>
      <w:r>
        <w:rPr>
          <w:rFonts w:ascii="Times New Roman" w:hAnsi="Times New Roman" w:cs="Times New Roman"/>
          <w:b/>
          <w:bCs/>
          <w:sz w:val="52"/>
          <w:szCs w:val="52"/>
          <w:lang w:val="kk-KZ"/>
        </w:rPr>
        <w:t>«МАҚСАТ» Орал ж</w:t>
      </w:r>
      <w:r w:rsidRPr="00CC0766">
        <w:rPr>
          <w:rFonts w:ascii="Times New Roman" w:hAnsi="Times New Roman" w:cs="Times New Roman"/>
          <w:b/>
          <w:bCs/>
          <w:sz w:val="52"/>
          <w:szCs w:val="52"/>
          <w:lang w:val="kk-KZ"/>
        </w:rPr>
        <w:t xml:space="preserve">оғары </w:t>
      </w:r>
    </w:p>
    <w:p w14:paraId="1E955BBB" w14:textId="77777777" w:rsidR="007B0F60" w:rsidRPr="00CC0766" w:rsidRDefault="007B0F60" w:rsidP="007B0F60">
      <w:pPr>
        <w:jc w:val="center"/>
        <w:rPr>
          <w:rFonts w:ascii="Times New Roman" w:hAnsi="Times New Roman" w:cs="Times New Roman"/>
          <w:b/>
          <w:bCs/>
          <w:sz w:val="52"/>
          <w:szCs w:val="52"/>
          <w:lang w:val="kk-KZ"/>
        </w:rPr>
      </w:pPr>
      <w:r w:rsidRPr="00CC0766">
        <w:rPr>
          <w:rFonts w:ascii="Times New Roman" w:hAnsi="Times New Roman" w:cs="Times New Roman"/>
          <w:b/>
          <w:bCs/>
          <w:sz w:val="52"/>
          <w:szCs w:val="52"/>
          <w:lang w:val="kk-KZ"/>
        </w:rPr>
        <w:t>медициналық колледжі</w:t>
      </w:r>
    </w:p>
    <w:p w14:paraId="62ECD179" w14:textId="77777777" w:rsidR="007B0F60" w:rsidRPr="00CC0766" w:rsidRDefault="007B0F60" w:rsidP="007B0F60">
      <w:pPr>
        <w:jc w:val="center"/>
        <w:rPr>
          <w:rFonts w:ascii="Times New Roman" w:hAnsi="Times New Roman" w:cs="Times New Roman"/>
          <w:b/>
          <w:bCs/>
          <w:sz w:val="52"/>
          <w:szCs w:val="52"/>
          <w:lang w:val="kk-KZ"/>
        </w:rPr>
      </w:pPr>
      <w:r>
        <w:rPr>
          <w:rFonts w:ascii="Times New Roman" w:hAnsi="Times New Roman" w:cs="Times New Roman"/>
          <w:b/>
          <w:bCs/>
          <w:sz w:val="52"/>
          <w:szCs w:val="52"/>
          <w:lang w:val="kk-KZ"/>
        </w:rPr>
        <w:t>ж</w:t>
      </w:r>
      <w:r w:rsidRPr="00CC0766">
        <w:rPr>
          <w:rFonts w:ascii="Times New Roman" w:hAnsi="Times New Roman" w:cs="Times New Roman"/>
          <w:b/>
          <w:bCs/>
          <w:sz w:val="52"/>
          <w:szCs w:val="52"/>
          <w:lang w:val="kk-KZ"/>
        </w:rPr>
        <w:t xml:space="preserve">еке мекемесінің </w:t>
      </w:r>
    </w:p>
    <w:p w14:paraId="322D062B" w14:textId="77777777" w:rsidR="007B0F60" w:rsidRDefault="007B0F60" w:rsidP="007B0F60">
      <w:pPr>
        <w:jc w:val="center"/>
        <w:rPr>
          <w:rFonts w:ascii="Times New Roman" w:hAnsi="Times New Roman" w:cs="Times New Roman"/>
          <w:b/>
          <w:bCs/>
          <w:sz w:val="120"/>
          <w:szCs w:val="120"/>
          <w:lang w:val="kk-KZ"/>
        </w:rPr>
      </w:pPr>
      <w:r>
        <w:rPr>
          <w:rFonts w:ascii="Times New Roman" w:hAnsi="Times New Roman" w:cs="Times New Roman"/>
          <w:b/>
          <w:bCs/>
          <w:caps/>
          <w:sz w:val="72"/>
          <w:szCs w:val="120"/>
          <w:lang w:val="kk-KZ"/>
        </w:rPr>
        <w:t>ж</w:t>
      </w:r>
      <w:r w:rsidRPr="00624071">
        <w:rPr>
          <w:rFonts w:ascii="Times New Roman" w:hAnsi="Times New Roman" w:cs="Times New Roman"/>
          <w:b/>
          <w:bCs/>
          <w:caps/>
          <w:sz w:val="72"/>
          <w:szCs w:val="120"/>
          <w:lang w:val="kk-KZ"/>
        </w:rPr>
        <w:t>арғысы</w:t>
      </w:r>
    </w:p>
    <w:p w14:paraId="653E23CB" w14:textId="1BF009B3" w:rsidR="00CC0766" w:rsidRPr="007B0F60" w:rsidRDefault="00CC0766" w:rsidP="004A2344">
      <w:pPr>
        <w:jc w:val="center"/>
        <w:rPr>
          <w:rFonts w:ascii="Times New Roman" w:hAnsi="Times New Roman" w:cs="Times New Roman"/>
          <w:b/>
          <w:bCs/>
          <w:sz w:val="28"/>
          <w:szCs w:val="28"/>
          <w:lang w:val="kk-KZ"/>
        </w:rPr>
      </w:pPr>
    </w:p>
    <w:p w14:paraId="544C4520" w14:textId="0D04AF46" w:rsidR="00CC0766" w:rsidRPr="007B0F60" w:rsidRDefault="00CC0766" w:rsidP="004A2344">
      <w:pPr>
        <w:jc w:val="center"/>
        <w:rPr>
          <w:rFonts w:ascii="Times New Roman" w:hAnsi="Times New Roman" w:cs="Times New Roman"/>
          <w:b/>
          <w:bCs/>
          <w:sz w:val="28"/>
          <w:szCs w:val="28"/>
          <w:lang w:val="kk-KZ"/>
        </w:rPr>
      </w:pPr>
    </w:p>
    <w:p w14:paraId="07C4D152" w14:textId="5DE50DEA" w:rsidR="00CC0766" w:rsidRPr="007B0F60" w:rsidRDefault="00CC0766" w:rsidP="004A2344">
      <w:pPr>
        <w:jc w:val="center"/>
        <w:rPr>
          <w:rFonts w:ascii="Times New Roman" w:hAnsi="Times New Roman" w:cs="Times New Roman"/>
          <w:b/>
          <w:bCs/>
          <w:sz w:val="28"/>
          <w:szCs w:val="28"/>
          <w:lang w:val="kk-KZ"/>
        </w:rPr>
      </w:pPr>
    </w:p>
    <w:p w14:paraId="3753C484" w14:textId="16C7D76D" w:rsidR="00CC0766" w:rsidRPr="007B0F60" w:rsidRDefault="00CC0766" w:rsidP="004A2344">
      <w:pPr>
        <w:jc w:val="center"/>
        <w:rPr>
          <w:rFonts w:ascii="Times New Roman" w:hAnsi="Times New Roman" w:cs="Times New Roman"/>
          <w:b/>
          <w:bCs/>
          <w:sz w:val="28"/>
          <w:szCs w:val="28"/>
          <w:lang w:val="kk-KZ"/>
        </w:rPr>
      </w:pPr>
    </w:p>
    <w:p w14:paraId="0BA04053" w14:textId="77777777" w:rsidR="000A3D54" w:rsidRPr="007B0F60" w:rsidRDefault="000A3D54" w:rsidP="004A2344">
      <w:pPr>
        <w:jc w:val="center"/>
        <w:rPr>
          <w:rFonts w:ascii="Times New Roman" w:hAnsi="Times New Roman" w:cs="Times New Roman"/>
          <w:b/>
          <w:bCs/>
          <w:sz w:val="28"/>
          <w:szCs w:val="28"/>
          <w:lang w:val="kk-KZ"/>
        </w:rPr>
      </w:pPr>
    </w:p>
    <w:p w14:paraId="5FEE3D2B" w14:textId="38DF5CAC" w:rsidR="00E43B6F" w:rsidRPr="007B0F60" w:rsidRDefault="00E43B6F" w:rsidP="004A2344">
      <w:pPr>
        <w:jc w:val="center"/>
        <w:rPr>
          <w:rFonts w:ascii="Times New Roman" w:hAnsi="Times New Roman" w:cs="Times New Roman"/>
          <w:b/>
          <w:bCs/>
          <w:sz w:val="28"/>
          <w:szCs w:val="28"/>
          <w:lang w:val="kk-KZ"/>
        </w:rPr>
      </w:pPr>
    </w:p>
    <w:p w14:paraId="6BF30CC5" w14:textId="7525CDFF" w:rsidR="00155BFB" w:rsidRPr="007B0F60" w:rsidRDefault="00155BFB" w:rsidP="004A2344">
      <w:pPr>
        <w:jc w:val="center"/>
        <w:rPr>
          <w:rFonts w:ascii="Times New Roman" w:hAnsi="Times New Roman" w:cs="Times New Roman"/>
          <w:b/>
          <w:bCs/>
          <w:sz w:val="28"/>
          <w:szCs w:val="28"/>
          <w:lang w:val="kk-KZ"/>
        </w:rPr>
      </w:pPr>
    </w:p>
    <w:p w14:paraId="465CAB45" w14:textId="6C2344D0" w:rsidR="00027413" w:rsidRPr="007B0F60" w:rsidRDefault="00027413" w:rsidP="004A2344">
      <w:pPr>
        <w:jc w:val="center"/>
        <w:rPr>
          <w:rFonts w:ascii="Times New Roman" w:hAnsi="Times New Roman" w:cs="Times New Roman"/>
          <w:b/>
          <w:bCs/>
          <w:sz w:val="28"/>
          <w:szCs w:val="28"/>
          <w:lang w:val="kk-KZ"/>
        </w:rPr>
      </w:pPr>
    </w:p>
    <w:p w14:paraId="2013DC18" w14:textId="34EF5A5D" w:rsidR="00027413" w:rsidRPr="007B0F60" w:rsidRDefault="00027413" w:rsidP="004A2344">
      <w:pPr>
        <w:jc w:val="center"/>
        <w:rPr>
          <w:rFonts w:ascii="Times New Roman" w:hAnsi="Times New Roman" w:cs="Times New Roman"/>
          <w:b/>
          <w:bCs/>
          <w:sz w:val="28"/>
          <w:szCs w:val="28"/>
          <w:lang w:val="kk-KZ"/>
        </w:rPr>
      </w:pPr>
    </w:p>
    <w:p w14:paraId="5D6A6CDD" w14:textId="56DF3446" w:rsidR="00027413" w:rsidRPr="007B0F60" w:rsidRDefault="00027413" w:rsidP="004A2344">
      <w:pPr>
        <w:jc w:val="center"/>
        <w:rPr>
          <w:rFonts w:ascii="Times New Roman" w:hAnsi="Times New Roman" w:cs="Times New Roman"/>
          <w:b/>
          <w:bCs/>
          <w:sz w:val="28"/>
          <w:szCs w:val="28"/>
          <w:lang w:val="kk-KZ"/>
        </w:rPr>
      </w:pPr>
    </w:p>
    <w:p w14:paraId="4BE5410A" w14:textId="34FCEDC8" w:rsidR="00027413" w:rsidRPr="007B0F60" w:rsidRDefault="00027413" w:rsidP="004A2344">
      <w:pPr>
        <w:jc w:val="center"/>
        <w:rPr>
          <w:rFonts w:ascii="Times New Roman" w:hAnsi="Times New Roman" w:cs="Times New Roman"/>
          <w:b/>
          <w:bCs/>
          <w:sz w:val="28"/>
          <w:szCs w:val="28"/>
          <w:lang w:val="kk-KZ"/>
        </w:rPr>
      </w:pPr>
    </w:p>
    <w:p w14:paraId="663AE0A1" w14:textId="7BC86B8F" w:rsidR="00027413" w:rsidRPr="007B0F60" w:rsidRDefault="00027413" w:rsidP="004A2344">
      <w:pPr>
        <w:jc w:val="center"/>
        <w:rPr>
          <w:rFonts w:ascii="Times New Roman" w:hAnsi="Times New Roman" w:cs="Times New Roman"/>
          <w:b/>
          <w:bCs/>
          <w:sz w:val="28"/>
          <w:szCs w:val="28"/>
          <w:lang w:val="kk-KZ"/>
        </w:rPr>
      </w:pPr>
    </w:p>
    <w:p w14:paraId="52D33C71" w14:textId="77777777" w:rsidR="00027413" w:rsidRPr="007B0F60" w:rsidRDefault="00027413" w:rsidP="004A2344">
      <w:pPr>
        <w:jc w:val="center"/>
        <w:rPr>
          <w:rFonts w:ascii="Times New Roman" w:hAnsi="Times New Roman" w:cs="Times New Roman"/>
          <w:b/>
          <w:bCs/>
          <w:sz w:val="28"/>
          <w:szCs w:val="28"/>
          <w:lang w:val="kk-KZ"/>
        </w:rPr>
      </w:pPr>
    </w:p>
    <w:p w14:paraId="7C182EBD" w14:textId="0494B28D" w:rsidR="00CC0766" w:rsidRPr="007B0F60" w:rsidRDefault="00CC0766" w:rsidP="00E43B6F">
      <w:pPr>
        <w:pStyle w:val="a3"/>
        <w:numPr>
          <w:ilvl w:val="0"/>
          <w:numId w:val="1"/>
        </w:numPr>
        <w:spacing w:after="0" w:line="240" w:lineRule="auto"/>
        <w:jc w:val="center"/>
        <w:rPr>
          <w:rFonts w:ascii="Times New Roman" w:hAnsi="Times New Roman" w:cs="Times New Roman"/>
          <w:b/>
          <w:bCs/>
          <w:sz w:val="28"/>
          <w:szCs w:val="28"/>
          <w:lang w:val="kk-KZ"/>
        </w:rPr>
      </w:pPr>
      <w:bookmarkStart w:id="0" w:name="_GoBack"/>
      <w:bookmarkEnd w:id="0"/>
      <w:r w:rsidRPr="007B0F60">
        <w:rPr>
          <w:rFonts w:ascii="Times New Roman" w:hAnsi="Times New Roman" w:cs="Times New Roman"/>
          <w:b/>
          <w:bCs/>
          <w:sz w:val="28"/>
          <w:szCs w:val="28"/>
          <w:lang w:val="kk-KZ"/>
        </w:rPr>
        <w:lastRenderedPageBreak/>
        <w:t>Жалпы ереже</w:t>
      </w:r>
    </w:p>
    <w:p w14:paraId="59A6220B" w14:textId="233582F5" w:rsidR="00CC0766" w:rsidRPr="007B0F60" w:rsidRDefault="00872352" w:rsidP="00E43B6F">
      <w:pPr>
        <w:pStyle w:val="a3"/>
        <w:numPr>
          <w:ilvl w:val="1"/>
          <w:numId w:val="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Қазақстан Республикасы </w:t>
      </w:r>
      <w:r w:rsidR="00BA68F9" w:rsidRPr="007B0F60">
        <w:rPr>
          <w:rFonts w:ascii="Times New Roman" w:hAnsi="Times New Roman" w:cs="Times New Roman"/>
          <w:sz w:val="28"/>
          <w:szCs w:val="28"/>
          <w:lang w:val="kk-KZ"/>
        </w:rPr>
        <w:t xml:space="preserve">Білім, мәдениет және денсаулық сақтау министрлігінің 18 маусым 1998 жылғы  «Білім беру қызметін жүргізу құқығына лицензия беру туралы» №341 бұйрығына </w:t>
      </w:r>
      <w:r w:rsidRPr="007B0F60">
        <w:rPr>
          <w:rFonts w:ascii="Times New Roman" w:hAnsi="Times New Roman" w:cs="Times New Roman"/>
          <w:sz w:val="28"/>
          <w:szCs w:val="28"/>
          <w:lang w:val="kk-KZ"/>
        </w:rPr>
        <w:t>сәйкес «</w:t>
      </w:r>
      <w:r w:rsidR="00CC0766" w:rsidRPr="007B0F60">
        <w:rPr>
          <w:rFonts w:ascii="Times New Roman" w:hAnsi="Times New Roman" w:cs="Times New Roman"/>
          <w:sz w:val="28"/>
          <w:szCs w:val="28"/>
          <w:lang w:val="kk-KZ"/>
        </w:rPr>
        <w:t>Мақсат</w:t>
      </w:r>
      <w:r w:rsidRPr="007B0F60">
        <w:rPr>
          <w:rFonts w:ascii="Times New Roman" w:hAnsi="Times New Roman" w:cs="Times New Roman"/>
          <w:sz w:val="28"/>
          <w:szCs w:val="28"/>
          <w:lang w:val="kk-KZ"/>
        </w:rPr>
        <w:t>»</w:t>
      </w:r>
      <w:r w:rsidR="00CF62C1" w:rsidRPr="007B0F60">
        <w:rPr>
          <w:rFonts w:ascii="Times New Roman" w:hAnsi="Times New Roman" w:cs="Times New Roman"/>
          <w:sz w:val="28"/>
          <w:szCs w:val="28"/>
          <w:lang w:val="kk-KZ"/>
        </w:rPr>
        <w:t xml:space="preserve"> Орал ж</w:t>
      </w:r>
      <w:r w:rsidR="00CC0766" w:rsidRPr="007B0F60">
        <w:rPr>
          <w:rFonts w:ascii="Times New Roman" w:hAnsi="Times New Roman" w:cs="Times New Roman"/>
          <w:sz w:val="28"/>
          <w:szCs w:val="28"/>
          <w:lang w:val="kk-KZ"/>
        </w:rPr>
        <w:t>оғары медициналық колледжі</w:t>
      </w:r>
      <w:r w:rsidR="00CF32B8" w:rsidRPr="007B0F60">
        <w:rPr>
          <w:rFonts w:ascii="Times New Roman" w:hAnsi="Times New Roman" w:cs="Times New Roman"/>
          <w:sz w:val="28"/>
          <w:szCs w:val="28"/>
          <w:lang w:val="kk-KZ"/>
        </w:rPr>
        <w:t>»</w:t>
      </w:r>
      <w:r w:rsidR="00CF62C1" w:rsidRPr="007B0F60">
        <w:rPr>
          <w:rFonts w:ascii="Times New Roman" w:hAnsi="Times New Roman" w:cs="Times New Roman"/>
          <w:sz w:val="28"/>
          <w:szCs w:val="28"/>
          <w:lang w:val="kk-KZ"/>
        </w:rPr>
        <w:t xml:space="preserve"> ж</w:t>
      </w:r>
      <w:r w:rsidR="00CC0766" w:rsidRPr="007B0F60">
        <w:rPr>
          <w:rFonts w:ascii="Times New Roman" w:hAnsi="Times New Roman" w:cs="Times New Roman"/>
          <w:sz w:val="28"/>
          <w:szCs w:val="28"/>
          <w:lang w:val="kk-KZ"/>
        </w:rPr>
        <w:t xml:space="preserve">еке мекемесі (әрі қарай </w:t>
      </w:r>
      <w:r w:rsidRPr="007B0F60">
        <w:rPr>
          <w:rFonts w:ascii="Times New Roman" w:hAnsi="Times New Roman" w:cs="Times New Roman"/>
          <w:sz w:val="28"/>
          <w:szCs w:val="28"/>
          <w:lang w:val="kk-KZ"/>
        </w:rPr>
        <w:t>«</w:t>
      </w:r>
      <w:r w:rsidR="00CC0766" w:rsidRPr="007B0F60">
        <w:rPr>
          <w:rFonts w:ascii="Times New Roman" w:hAnsi="Times New Roman" w:cs="Times New Roman"/>
          <w:sz w:val="28"/>
          <w:szCs w:val="28"/>
          <w:lang w:val="kk-KZ"/>
        </w:rPr>
        <w:t>Мекеме</w:t>
      </w:r>
      <w:r w:rsidRPr="007B0F60">
        <w:rPr>
          <w:rFonts w:ascii="Times New Roman" w:hAnsi="Times New Roman" w:cs="Times New Roman"/>
          <w:sz w:val="28"/>
          <w:szCs w:val="28"/>
          <w:lang w:val="kk-KZ"/>
        </w:rPr>
        <w:t>»</w:t>
      </w:r>
      <w:r w:rsidR="00CC0766"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 xml:space="preserve">құрылды және </w:t>
      </w:r>
      <w:r w:rsidR="00CC0766" w:rsidRPr="007B0F60">
        <w:rPr>
          <w:rFonts w:ascii="Times New Roman" w:hAnsi="Times New Roman" w:cs="Times New Roman"/>
          <w:sz w:val="28"/>
          <w:szCs w:val="28"/>
          <w:lang w:val="kk-KZ"/>
        </w:rPr>
        <w:t>заңды тұлға болып табылады.</w:t>
      </w:r>
    </w:p>
    <w:p w14:paraId="732AB454" w14:textId="2AF4C968" w:rsidR="00CC0766" w:rsidRPr="007B0F60" w:rsidRDefault="00CC0766" w:rsidP="00E43B6F">
      <w:pPr>
        <w:pStyle w:val="a3"/>
        <w:numPr>
          <w:ilvl w:val="1"/>
          <w:numId w:val="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Түрі:</w:t>
      </w:r>
      <w:r w:rsidR="00CF62C1" w:rsidRPr="007B0F60">
        <w:rPr>
          <w:rFonts w:ascii="Times New Roman" w:hAnsi="Times New Roman" w:cs="Times New Roman"/>
          <w:sz w:val="28"/>
          <w:szCs w:val="28"/>
          <w:lang w:val="kk-KZ"/>
        </w:rPr>
        <w:t xml:space="preserve"> негізгі және</w:t>
      </w:r>
      <w:r w:rsidRPr="007B0F60">
        <w:rPr>
          <w:rFonts w:ascii="Times New Roman" w:hAnsi="Times New Roman" w:cs="Times New Roman"/>
          <w:sz w:val="28"/>
          <w:szCs w:val="28"/>
          <w:lang w:val="kk-KZ"/>
        </w:rPr>
        <w:t xml:space="preserve"> орта білімнен кейінгі техникалық және кәсіби білімді ұйымдастыру </w:t>
      </w:r>
    </w:p>
    <w:p w14:paraId="11B19B36" w14:textId="5AD86D90" w:rsidR="00CC0766" w:rsidRPr="007B0F60" w:rsidRDefault="00CC0766" w:rsidP="00E43B6F">
      <w:pPr>
        <w:pStyle w:val="a3"/>
        <w:numPr>
          <w:ilvl w:val="1"/>
          <w:numId w:val="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Үлгісі: жоғары колледж </w:t>
      </w:r>
    </w:p>
    <w:p w14:paraId="3BF022BA" w14:textId="43043C38" w:rsidR="00CC0766" w:rsidRPr="007B0F60" w:rsidRDefault="00CC0766" w:rsidP="00E43B6F">
      <w:pPr>
        <w:pStyle w:val="a3"/>
        <w:numPr>
          <w:ilvl w:val="1"/>
          <w:numId w:val="2"/>
        </w:numPr>
        <w:spacing w:after="0" w:line="240" w:lineRule="auto"/>
        <w:jc w:val="both"/>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Мекеменің толық атауы:</w:t>
      </w:r>
    </w:p>
    <w:p w14:paraId="148717E6" w14:textId="33DF1A89" w:rsidR="00CC0766" w:rsidRPr="007B0F60" w:rsidRDefault="00CC0766"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b/>
          <w:bCs/>
          <w:sz w:val="28"/>
          <w:szCs w:val="28"/>
          <w:lang w:val="kk-KZ"/>
        </w:rPr>
        <w:t>Мемлекеттік тілде</w:t>
      </w:r>
      <w:r w:rsidRPr="007B0F60">
        <w:rPr>
          <w:rFonts w:ascii="Times New Roman" w:hAnsi="Times New Roman" w:cs="Times New Roman"/>
          <w:sz w:val="28"/>
          <w:szCs w:val="28"/>
          <w:lang w:val="kk-KZ"/>
        </w:rPr>
        <w:t xml:space="preserve">: - </w:t>
      </w:r>
      <w:r w:rsidR="00CF32B8" w:rsidRPr="007B0F60">
        <w:rPr>
          <w:rFonts w:ascii="Times New Roman" w:hAnsi="Times New Roman" w:cs="Times New Roman"/>
          <w:sz w:val="28"/>
          <w:szCs w:val="28"/>
          <w:lang w:val="kk-KZ"/>
        </w:rPr>
        <w:t>«Мақсат»</w:t>
      </w:r>
      <w:r w:rsidRPr="007B0F60">
        <w:rPr>
          <w:rFonts w:ascii="Times New Roman" w:hAnsi="Times New Roman" w:cs="Times New Roman"/>
          <w:sz w:val="28"/>
          <w:szCs w:val="28"/>
          <w:lang w:val="kk-KZ"/>
        </w:rPr>
        <w:t xml:space="preserve"> Орал </w:t>
      </w:r>
      <w:r w:rsidR="00CF62C1" w:rsidRPr="007B0F60">
        <w:rPr>
          <w:rFonts w:ascii="Times New Roman" w:hAnsi="Times New Roman" w:cs="Times New Roman"/>
          <w:sz w:val="28"/>
          <w:szCs w:val="28"/>
          <w:lang w:val="kk-KZ"/>
        </w:rPr>
        <w:t>ж</w:t>
      </w:r>
      <w:r w:rsidR="009178D9" w:rsidRPr="007B0F60">
        <w:rPr>
          <w:rFonts w:ascii="Times New Roman" w:hAnsi="Times New Roman" w:cs="Times New Roman"/>
          <w:sz w:val="28"/>
          <w:szCs w:val="28"/>
          <w:lang w:val="kk-KZ"/>
        </w:rPr>
        <w:t xml:space="preserve">оғары медициналық колледжі» </w:t>
      </w:r>
      <w:r w:rsidR="00CF62C1" w:rsidRPr="007B0F60">
        <w:rPr>
          <w:rFonts w:ascii="Times New Roman" w:hAnsi="Times New Roman" w:cs="Times New Roman"/>
          <w:sz w:val="28"/>
          <w:szCs w:val="28"/>
          <w:lang w:val="kk-KZ"/>
        </w:rPr>
        <w:t>ж</w:t>
      </w:r>
      <w:r w:rsidRPr="007B0F60">
        <w:rPr>
          <w:rFonts w:ascii="Times New Roman" w:hAnsi="Times New Roman" w:cs="Times New Roman"/>
          <w:sz w:val="28"/>
          <w:szCs w:val="28"/>
          <w:lang w:val="kk-KZ"/>
        </w:rPr>
        <w:t>еке меке</w:t>
      </w:r>
      <w:r w:rsidR="005F2612" w:rsidRPr="007B0F60">
        <w:rPr>
          <w:rFonts w:ascii="Times New Roman" w:hAnsi="Times New Roman" w:cs="Times New Roman"/>
          <w:sz w:val="28"/>
          <w:szCs w:val="28"/>
          <w:lang w:val="kk-KZ"/>
        </w:rPr>
        <w:t>ме</w:t>
      </w:r>
      <w:r w:rsidRPr="007B0F60">
        <w:rPr>
          <w:rFonts w:ascii="Times New Roman" w:hAnsi="Times New Roman" w:cs="Times New Roman"/>
          <w:sz w:val="28"/>
          <w:szCs w:val="28"/>
          <w:lang w:val="kk-KZ"/>
        </w:rPr>
        <w:t xml:space="preserve">сі. </w:t>
      </w:r>
    </w:p>
    <w:p w14:paraId="669A14ED" w14:textId="6FFD6FF7" w:rsidR="00CC0766" w:rsidRPr="007B0F60" w:rsidRDefault="00CC0766"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b/>
          <w:bCs/>
          <w:sz w:val="28"/>
          <w:szCs w:val="28"/>
          <w:lang w:val="kk-KZ"/>
        </w:rPr>
        <w:t>Орыс тілінде</w:t>
      </w:r>
      <w:r w:rsidRPr="007B0F60">
        <w:rPr>
          <w:rFonts w:ascii="Times New Roman" w:hAnsi="Times New Roman" w:cs="Times New Roman"/>
          <w:sz w:val="28"/>
          <w:szCs w:val="28"/>
          <w:lang w:val="kk-KZ"/>
        </w:rPr>
        <w:t xml:space="preserve">: - Частное учреждение </w:t>
      </w:r>
      <w:r w:rsidR="009178D9" w:rsidRPr="007B0F60">
        <w:rPr>
          <w:rFonts w:ascii="Times New Roman" w:hAnsi="Times New Roman" w:cs="Times New Roman"/>
          <w:sz w:val="28"/>
          <w:szCs w:val="28"/>
          <w:lang w:val="kk-KZ"/>
        </w:rPr>
        <w:t>«</w:t>
      </w:r>
      <w:r w:rsidR="001C1618" w:rsidRPr="007B0F60">
        <w:rPr>
          <w:rFonts w:ascii="Times New Roman" w:hAnsi="Times New Roman" w:cs="Times New Roman"/>
          <w:sz w:val="28"/>
          <w:szCs w:val="28"/>
          <w:lang w:val="kk-KZ"/>
        </w:rPr>
        <w:t xml:space="preserve">Уральский </w:t>
      </w:r>
      <w:r w:rsidR="00CF62C1" w:rsidRPr="007B0F60">
        <w:rPr>
          <w:rFonts w:ascii="Times New Roman" w:hAnsi="Times New Roman" w:cs="Times New Roman"/>
          <w:sz w:val="28"/>
          <w:szCs w:val="28"/>
          <w:lang w:val="kk-KZ"/>
        </w:rPr>
        <w:t>в</w:t>
      </w:r>
      <w:r w:rsidR="001C1618" w:rsidRPr="007B0F60">
        <w:rPr>
          <w:rFonts w:ascii="Times New Roman" w:hAnsi="Times New Roman" w:cs="Times New Roman"/>
          <w:sz w:val="28"/>
          <w:szCs w:val="28"/>
          <w:lang w:val="kk-KZ"/>
        </w:rPr>
        <w:t xml:space="preserve">ысший медицинский колледж </w:t>
      </w:r>
      <w:r w:rsidR="00A92B52" w:rsidRPr="007B0F60">
        <w:rPr>
          <w:rFonts w:ascii="Times New Roman" w:hAnsi="Times New Roman" w:cs="Times New Roman"/>
          <w:sz w:val="28"/>
          <w:szCs w:val="28"/>
          <w:lang w:val="kk-KZ"/>
        </w:rPr>
        <w:t>«Максат»</w:t>
      </w:r>
      <w:r w:rsidR="001C1618" w:rsidRPr="007B0F60">
        <w:rPr>
          <w:rFonts w:ascii="Times New Roman" w:hAnsi="Times New Roman" w:cs="Times New Roman"/>
          <w:sz w:val="28"/>
          <w:szCs w:val="28"/>
          <w:lang w:val="kk-KZ"/>
        </w:rPr>
        <w:t xml:space="preserve"> </w:t>
      </w:r>
    </w:p>
    <w:p w14:paraId="0DE0F44D" w14:textId="3C4CB03E" w:rsidR="001C1618" w:rsidRPr="007B0F60" w:rsidRDefault="001C1618"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1.5. Мекеменің мекен жайы: 090009, Батыс Қазақстан облысы, Орал қаласы, Жәңгір хан көш, 67</w:t>
      </w:r>
      <w:r w:rsidR="00AD0552" w:rsidRPr="007B0F60">
        <w:rPr>
          <w:rFonts w:ascii="Times New Roman" w:hAnsi="Times New Roman" w:cs="Times New Roman"/>
          <w:sz w:val="28"/>
          <w:szCs w:val="28"/>
          <w:lang w:val="kk-KZ"/>
        </w:rPr>
        <w:t>/2</w:t>
      </w:r>
      <w:r w:rsidRPr="007B0F60">
        <w:rPr>
          <w:rFonts w:ascii="Times New Roman" w:hAnsi="Times New Roman" w:cs="Times New Roman"/>
          <w:sz w:val="28"/>
          <w:szCs w:val="28"/>
          <w:lang w:val="kk-KZ"/>
        </w:rPr>
        <w:t xml:space="preserve"> үй.</w:t>
      </w:r>
    </w:p>
    <w:p w14:paraId="161E189E" w14:textId="67A290B0" w:rsidR="001C1618" w:rsidRPr="007B0F60" w:rsidRDefault="001C1618"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 Қызмет мерзімі: - шектелмеген.</w:t>
      </w:r>
    </w:p>
    <w:p w14:paraId="62959B9C" w14:textId="77777777" w:rsidR="00027413" w:rsidRPr="007B0F60" w:rsidRDefault="00027413" w:rsidP="00E43B6F">
      <w:pPr>
        <w:spacing w:after="0" w:line="240" w:lineRule="auto"/>
        <w:jc w:val="both"/>
        <w:rPr>
          <w:rFonts w:ascii="Times New Roman" w:hAnsi="Times New Roman" w:cs="Times New Roman"/>
          <w:sz w:val="16"/>
          <w:szCs w:val="28"/>
          <w:lang w:val="kk-KZ"/>
        </w:rPr>
      </w:pPr>
    </w:p>
    <w:p w14:paraId="0C197ACB" w14:textId="77777777" w:rsidR="001C1618" w:rsidRPr="007B0F60" w:rsidRDefault="001C1618" w:rsidP="00E43B6F">
      <w:pPr>
        <w:pStyle w:val="a3"/>
        <w:numPr>
          <w:ilvl w:val="0"/>
          <w:numId w:val="1"/>
        </w:num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Құрылтайшылар құрамы</w:t>
      </w:r>
    </w:p>
    <w:p w14:paraId="3CF6512E" w14:textId="08F4D2FE" w:rsidR="001C1618" w:rsidRPr="007B0F60" w:rsidRDefault="001C1618" w:rsidP="00E43B6F">
      <w:pPr>
        <w:spacing w:after="0" w:line="240" w:lineRule="auto"/>
        <w:jc w:val="both"/>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2.1.  Мекеменің құрылтайшысы болып табылады:</w:t>
      </w:r>
    </w:p>
    <w:p w14:paraId="728506AE" w14:textId="50AE0280" w:rsidR="001C1618" w:rsidRPr="007B0F60" w:rsidRDefault="001C1618"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 Берген Мерует Елеуқызы.</w:t>
      </w:r>
    </w:p>
    <w:p w14:paraId="4E59070C" w14:textId="0B15BFBD" w:rsidR="00D727EE" w:rsidRPr="007B0F60" w:rsidRDefault="001C1618"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Жеке куәлігі №021710320</w:t>
      </w:r>
      <w:r w:rsidR="00D727EE" w:rsidRPr="007B0F60">
        <w:rPr>
          <w:rFonts w:ascii="Times New Roman" w:hAnsi="Times New Roman" w:cs="Times New Roman"/>
          <w:sz w:val="28"/>
          <w:szCs w:val="28"/>
          <w:lang w:val="kk-KZ"/>
        </w:rPr>
        <w:t xml:space="preserve"> ҚРӘМ. 16.01.2008 ж.</w:t>
      </w:r>
    </w:p>
    <w:p w14:paraId="5C6964F0" w14:textId="7032F3D7" w:rsidR="00D727EE" w:rsidRPr="007B0F60" w:rsidRDefault="00D727EE"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Тұрғылықты мекен жайы:</w:t>
      </w:r>
    </w:p>
    <w:p w14:paraId="6DC16D53" w14:textId="4FFF5908" w:rsidR="00D727EE" w:rsidRPr="007B0F60" w:rsidRDefault="00D727EE"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Батыс Қазақстан облысы, Орал қаласы, Жақсы ауыл шағын </w:t>
      </w:r>
      <w:r w:rsidR="00154BEE" w:rsidRPr="007B0F60">
        <w:rPr>
          <w:rFonts w:ascii="Times New Roman" w:hAnsi="Times New Roman" w:cs="Times New Roman"/>
          <w:sz w:val="28"/>
          <w:szCs w:val="28"/>
          <w:lang w:val="kk-KZ"/>
        </w:rPr>
        <w:t>ауданы, Дәуқара көш, 16 үй.</w:t>
      </w:r>
    </w:p>
    <w:p w14:paraId="6382FAF9" w14:textId="3F861D06" w:rsidR="00154BEE" w:rsidRPr="007B0F60" w:rsidRDefault="00154BEE" w:rsidP="00E43B6F">
      <w:pPr>
        <w:pStyle w:val="a3"/>
        <w:numPr>
          <w:ilvl w:val="0"/>
          <w:numId w:val="1"/>
        </w:num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Мекеменің заңды мәртебесі</w:t>
      </w:r>
    </w:p>
    <w:p w14:paraId="17143DC8" w14:textId="77777777" w:rsidR="00CF278F" w:rsidRPr="007B0F60" w:rsidRDefault="00CF278F" w:rsidP="00E43B6F">
      <w:pPr>
        <w:pStyle w:val="a3"/>
        <w:spacing w:after="0" w:line="240" w:lineRule="auto"/>
        <w:rPr>
          <w:rFonts w:ascii="Times New Roman" w:hAnsi="Times New Roman" w:cs="Times New Roman"/>
          <w:b/>
          <w:bCs/>
          <w:sz w:val="16"/>
          <w:szCs w:val="28"/>
          <w:lang w:val="kk-KZ"/>
        </w:rPr>
      </w:pPr>
    </w:p>
    <w:p w14:paraId="5A6F4812" w14:textId="290FE0C9" w:rsidR="00154BEE" w:rsidRPr="007B0F60" w:rsidRDefault="00154BEE" w:rsidP="00E43B6F">
      <w:pPr>
        <w:pStyle w:val="a3"/>
        <w:numPr>
          <w:ilvl w:val="1"/>
          <w:numId w:val="3"/>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Мекеме мемлекеттік тіркеуден өткеннен кейін заңды тұлға құқы</w:t>
      </w:r>
      <w:r w:rsidR="001D75E5" w:rsidRPr="007B0F60">
        <w:rPr>
          <w:rFonts w:ascii="Times New Roman" w:hAnsi="Times New Roman" w:cs="Times New Roman"/>
          <w:sz w:val="28"/>
          <w:szCs w:val="28"/>
          <w:lang w:val="kk-KZ"/>
        </w:rPr>
        <w:t>ғы</w:t>
      </w:r>
      <w:r w:rsidRPr="007B0F60">
        <w:rPr>
          <w:rFonts w:ascii="Times New Roman" w:hAnsi="Times New Roman" w:cs="Times New Roman"/>
          <w:sz w:val="28"/>
          <w:szCs w:val="28"/>
          <w:lang w:val="kk-KZ"/>
        </w:rPr>
        <w:t xml:space="preserve">на ие болады. </w:t>
      </w:r>
    </w:p>
    <w:p w14:paraId="471B7749" w14:textId="02563D71" w:rsidR="00154BEE" w:rsidRPr="007B0F60" w:rsidRDefault="00154BEE"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3.2. Мекеменің</w:t>
      </w:r>
      <w:r w:rsidR="00B11808"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 xml:space="preserve">мөрі, </w:t>
      </w:r>
      <w:r w:rsidR="00433E33"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өз алдына жеке бланкісі, банкте есе</w:t>
      </w:r>
      <w:r w:rsidR="001D75E5" w:rsidRPr="007B0F60">
        <w:rPr>
          <w:rFonts w:ascii="Times New Roman" w:hAnsi="Times New Roman" w:cs="Times New Roman"/>
          <w:sz w:val="28"/>
          <w:szCs w:val="28"/>
          <w:lang w:val="kk-KZ"/>
        </w:rPr>
        <w:t>пшоты, өзінің атауы көрсетілген</w:t>
      </w:r>
      <w:r w:rsidRPr="007B0F60">
        <w:rPr>
          <w:rFonts w:ascii="Times New Roman" w:hAnsi="Times New Roman" w:cs="Times New Roman"/>
          <w:sz w:val="28"/>
          <w:szCs w:val="28"/>
          <w:lang w:val="kk-KZ"/>
        </w:rPr>
        <w:t xml:space="preserve"> </w:t>
      </w:r>
      <w:r w:rsidR="00E43B6F" w:rsidRPr="007B0F60">
        <w:rPr>
          <w:rFonts w:ascii="Times New Roman" w:hAnsi="Times New Roman" w:cs="Times New Roman"/>
          <w:sz w:val="28"/>
          <w:szCs w:val="28"/>
          <w:lang w:val="kk-KZ"/>
        </w:rPr>
        <w:t>б</w:t>
      </w:r>
      <w:r w:rsidRPr="007B0F60">
        <w:rPr>
          <w:rFonts w:ascii="Times New Roman" w:hAnsi="Times New Roman" w:cs="Times New Roman"/>
          <w:sz w:val="28"/>
          <w:szCs w:val="28"/>
          <w:lang w:val="kk-KZ"/>
        </w:rPr>
        <w:t>ланкілер болады.</w:t>
      </w:r>
    </w:p>
    <w:p w14:paraId="55444790" w14:textId="7FC5503A" w:rsidR="00154BEE" w:rsidRPr="007B0F60" w:rsidRDefault="00CF278F"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3.3. </w:t>
      </w:r>
      <w:r w:rsidR="00154BEE" w:rsidRPr="007B0F60">
        <w:rPr>
          <w:rFonts w:ascii="Times New Roman" w:hAnsi="Times New Roman" w:cs="Times New Roman"/>
          <w:sz w:val="28"/>
          <w:szCs w:val="28"/>
          <w:lang w:val="kk-KZ"/>
        </w:rPr>
        <w:t>Мекеменің дүние-мүлкі оған шұғыл басқару құқы</w:t>
      </w:r>
      <w:r w:rsidR="001D75E5" w:rsidRPr="007B0F60">
        <w:rPr>
          <w:rFonts w:ascii="Times New Roman" w:hAnsi="Times New Roman" w:cs="Times New Roman"/>
          <w:sz w:val="28"/>
          <w:szCs w:val="28"/>
          <w:lang w:val="kk-KZ"/>
        </w:rPr>
        <w:t>ғы</w:t>
      </w:r>
      <w:r w:rsidR="00154BEE" w:rsidRPr="007B0F60">
        <w:rPr>
          <w:rFonts w:ascii="Times New Roman" w:hAnsi="Times New Roman" w:cs="Times New Roman"/>
          <w:sz w:val="28"/>
          <w:szCs w:val="28"/>
          <w:lang w:val="kk-KZ"/>
        </w:rPr>
        <w:t>нда бекітіледі.</w:t>
      </w:r>
      <w:r w:rsidR="00B83301" w:rsidRPr="007B0F60">
        <w:rPr>
          <w:rFonts w:ascii="Times New Roman" w:hAnsi="Times New Roman" w:cs="Times New Roman"/>
          <w:sz w:val="28"/>
          <w:szCs w:val="28"/>
          <w:lang w:val="kk-KZ"/>
        </w:rPr>
        <w:t xml:space="preserve"> </w:t>
      </w:r>
    </w:p>
    <w:p w14:paraId="0B52BF4C" w14:textId="72F9E3DB" w:rsidR="00154BEE" w:rsidRPr="007B0F60" w:rsidRDefault="00CF278F" w:rsidP="00E43B6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3.4. </w:t>
      </w:r>
      <w:r w:rsidR="00154BEE" w:rsidRPr="007B0F60">
        <w:rPr>
          <w:rFonts w:ascii="Times New Roman" w:hAnsi="Times New Roman" w:cs="Times New Roman"/>
          <w:sz w:val="28"/>
          <w:szCs w:val="28"/>
          <w:lang w:val="kk-KZ"/>
        </w:rPr>
        <w:t>Мекеме өзінің міндеттемелеріне, қарауындағы ақшасына жауап береді. Олардың жетпестігіне Мекеменің міндеттемелеріне жауапты Құрылтайшы жауапкер болады.</w:t>
      </w:r>
    </w:p>
    <w:p w14:paraId="6FA16BA5" w14:textId="0CC29FAF" w:rsidR="00CF278F" w:rsidRPr="007B0F60" w:rsidRDefault="00CF278F" w:rsidP="00E43B6F">
      <w:pPr>
        <w:pStyle w:val="a3"/>
        <w:numPr>
          <w:ilvl w:val="0"/>
          <w:numId w:val="1"/>
        </w:num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Мекеме қызметінің түрі мен</w:t>
      </w:r>
      <w:r w:rsidR="000C2E08" w:rsidRPr="007B0F60">
        <w:rPr>
          <w:rFonts w:ascii="Times New Roman" w:hAnsi="Times New Roman" w:cs="Times New Roman"/>
          <w:b/>
          <w:bCs/>
          <w:sz w:val="28"/>
          <w:szCs w:val="28"/>
          <w:lang w:val="kk-KZ"/>
        </w:rPr>
        <w:t xml:space="preserve"> мәні,</w:t>
      </w:r>
      <w:r w:rsidRPr="007B0F60">
        <w:rPr>
          <w:rFonts w:ascii="Times New Roman" w:hAnsi="Times New Roman" w:cs="Times New Roman"/>
          <w:b/>
          <w:bCs/>
          <w:sz w:val="28"/>
          <w:szCs w:val="28"/>
          <w:lang w:val="kk-KZ"/>
        </w:rPr>
        <w:t xml:space="preserve"> мақсаты</w:t>
      </w:r>
    </w:p>
    <w:p w14:paraId="2D76E3F3" w14:textId="77777777" w:rsidR="00E43B6F" w:rsidRPr="007B0F60" w:rsidRDefault="00E43B6F" w:rsidP="00E43B6F">
      <w:pPr>
        <w:pStyle w:val="a3"/>
        <w:spacing w:after="0" w:line="240" w:lineRule="auto"/>
        <w:rPr>
          <w:rFonts w:ascii="Times New Roman" w:hAnsi="Times New Roman" w:cs="Times New Roman"/>
          <w:b/>
          <w:bCs/>
          <w:sz w:val="18"/>
          <w:szCs w:val="28"/>
          <w:lang w:val="kk-KZ"/>
        </w:rPr>
      </w:pPr>
    </w:p>
    <w:p w14:paraId="7B675143" w14:textId="45A574D8" w:rsidR="000C2E08" w:rsidRPr="007B0F60" w:rsidRDefault="000C2E08" w:rsidP="00D5155E">
      <w:pPr>
        <w:pStyle w:val="a3"/>
        <w:numPr>
          <w:ilvl w:val="1"/>
          <w:numId w:val="1"/>
        </w:numPr>
        <w:spacing w:after="0" w:line="240" w:lineRule="auto"/>
        <w:ind w:left="426" w:hanging="426"/>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қызметінің мәні-білім беру.</w:t>
      </w:r>
    </w:p>
    <w:p w14:paraId="6CFA545C" w14:textId="77777777" w:rsidR="000C2E08" w:rsidRPr="007B0F60" w:rsidRDefault="000C2E08" w:rsidP="00D5155E">
      <w:pPr>
        <w:pStyle w:val="a3"/>
        <w:numPr>
          <w:ilvl w:val="1"/>
          <w:numId w:val="1"/>
        </w:numPr>
        <w:spacing w:after="0" w:line="240" w:lineRule="auto"/>
        <w:ind w:left="426" w:hanging="426"/>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Мекеме қызметінің </w:t>
      </w:r>
      <w:r w:rsidR="00CF278F" w:rsidRPr="007B0F60">
        <w:rPr>
          <w:rFonts w:ascii="Times New Roman" w:hAnsi="Times New Roman" w:cs="Times New Roman"/>
          <w:sz w:val="28"/>
          <w:szCs w:val="28"/>
          <w:lang w:val="kk-KZ"/>
        </w:rPr>
        <w:t>түрі –</w:t>
      </w:r>
      <w:r w:rsidR="00151E1E" w:rsidRPr="007B0F60">
        <w:rPr>
          <w:rFonts w:ascii="Times New Roman" w:hAnsi="Times New Roman" w:cs="Times New Roman"/>
          <w:sz w:val="28"/>
          <w:szCs w:val="28"/>
          <w:lang w:val="kk-KZ"/>
        </w:rPr>
        <w:t xml:space="preserve"> негізгі және</w:t>
      </w:r>
      <w:r w:rsidR="00CF278F" w:rsidRPr="007B0F60">
        <w:rPr>
          <w:rFonts w:ascii="Times New Roman" w:hAnsi="Times New Roman" w:cs="Times New Roman"/>
          <w:sz w:val="28"/>
          <w:szCs w:val="28"/>
          <w:lang w:val="kk-KZ"/>
        </w:rPr>
        <w:t xml:space="preserve"> орта білімнен кейінгі техникалық және кәсіби мамандар даярлау болып табылады, денсаулық сақтау жүйесіндегі мамандарды қайта даярлау және біліктілігін арттыру.</w:t>
      </w:r>
    </w:p>
    <w:p w14:paraId="6F4B4524" w14:textId="74188D86" w:rsidR="005B35E0" w:rsidRPr="007B0F60" w:rsidRDefault="00CF278F" w:rsidP="00D5155E">
      <w:pPr>
        <w:pStyle w:val="a3"/>
        <w:numPr>
          <w:ilvl w:val="1"/>
          <w:numId w:val="1"/>
        </w:numPr>
        <w:spacing w:after="0" w:line="240" w:lineRule="auto"/>
        <w:ind w:left="426" w:hanging="426"/>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Мекеменің мақсаты: </w:t>
      </w:r>
    </w:p>
    <w:p w14:paraId="342F2AE4" w14:textId="12E16456" w:rsidR="00CF278F" w:rsidRPr="007B0F60" w:rsidRDefault="00CF278F" w:rsidP="00D5155E">
      <w:pPr>
        <w:pStyle w:val="a3"/>
        <w:numPr>
          <w:ilvl w:val="0"/>
          <w:numId w:val="4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жеке тұлғаның ұлттық, жалпы адамзаттық құндылық, ғылым мен тәжірибенің жетістіктері негізінде қалыптасуы мен дамуына бағытталған сапалы білім алуына қажет</w:t>
      </w:r>
      <w:r w:rsidR="005B3679" w:rsidRPr="007B0F60">
        <w:rPr>
          <w:rFonts w:ascii="Times New Roman" w:hAnsi="Times New Roman" w:cs="Times New Roman"/>
          <w:sz w:val="28"/>
          <w:szCs w:val="28"/>
          <w:lang w:val="kk-KZ"/>
        </w:rPr>
        <w:t>ті жағдай туғызу;</w:t>
      </w:r>
    </w:p>
    <w:p w14:paraId="6DE0AB11" w14:textId="6BD2E1B9" w:rsidR="00CF278F" w:rsidRPr="007B0F60" w:rsidRDefault="00CF278F" w:rsidP="00D5155E">
      <w:pPr>
        <w:pStyle w:val="a3"/>
        <w:numPr>
          <w:ilvl w:val="0"/>
          <w:numId w:val="4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нақты шеберлік және шеберлік деңгейін көтеруге қажетті біліктілігін қалыптастыру</w:t>
      </w:r>
      <w:r w:rsidR="005B3679" w:rsidRPr="007B0F60">
        <w:rPr>
          <w:rFonts w:ascii="Times New Roman" w:hAnsi="Times New Roman" w:cs="Times New Roman"/>
          <w:sz w:val="28"/>
          <w:szCs w:val="28"/>
          <w:lang w:val="kk-KZ"/>
        </w:rPr>
        <w:t>;</w:t>
      </w:r>
    </w:p>
    <w:p w14:paraId="40C206AB" w14:textId="1138C9FB" w:rsidR="00CF278F" w:rsidRPr="007B0F60" w:rsidRDefault="00CF278F" w:rsidP="00D5155E">
      <w:pPr>
        <w:pStyle w:val="a3"/>
        <w:numPr>
          <w:ilvl w:val="0"/>
          <w:numId w:val="4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алушыларға біртұтас оқу-тәрбие үрдісі барысында қалыптасатын маманның шеберлік деңгейіне сәйкес келетін базалық біліктілікті игерту;</w:t>
      </w:r>
    </w:p>
    <w:p w14:paraId="6174FFD2" w14:textId="77777777" w:rsidR="000C2E08" w:rsidRPr="007B0F60" w:rsidRDefault="00B562DF" w:rsidP="00D5155E">
      <w:pPr>
        <w:pStyle w:val="a3"/>
        <w:numPr>
          <w:ilvl w:val="0"/>
          <w:numId w:val="4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алушыларға кәсіби қызметтің негізгі түрлеріне сәйкес кел</w:t>
      </w:r>
      <w:r w:rsidR="000C2E08" w:rsidRPr="007B0F60">
        <w:rPr>
          <w:rFonts w:ascii="Times New Roman" w:hAnsi="Times New Roman" w:cs="Times New Roman"/>
          <w:sz w:val="28"/>
          <w:szCs w:val="28"/>
          <w:lang w:val="kk-KZ"/>
        </w:rPr>
        <w:t xml:space="preserve">етін кәсіби біліктілікті игерту. </w:t>
      </w:r>
    </w:p>
    <w:p w14:paraId="6B5C8430" w14:textId="3C807598" w:rsidR="00B562DF" w:rsidRPr="007B0F60" w:rsidRDefault="00CF278F" w:rsidP="00D5155E">
      <w:pPr>
        <w:pStyle w:val="a3"/>
        <w:numPr>
          <w:ilvl w:val="1"/>
          <w:numId w:val="1"/>
        </w:numPr>
        <w:spacing w:after="0" w:line="240" w:lineRule="auto"/>
        <w:ind w:left="426" w:hanging="426"/>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w:t>
      </w:r>
      <w:r w:rsidR="00B562DF" w:rsidRPr="007B0F60">
        <w:rPr>
          <w:rFonts w:ascii="Times New Roman" w:hAnsi="Times New Roman" w:cs="Times New Roman"/>
          <w:sz w:val="28"/>
          <w:szCs w:val="28"/>
          <w:lang w:val="kk-KZ"/>
        </w:rPr>
        <w:t>Мекеме алдында қойған мақсатын орындау үшін келесі қызмет түрлерін жүзеге асырады:</w:t>
      </w:r>
    </w:p>
    <w:p w14:paraId="38CA1CFC" w14:textId="7DC344E8" w:rsidR="00B562DF" w:rsidRPr="007B0F60" w:rsidRDefault="00B562DF"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техникалық және кәсіби білім беруді көздейтін білім беру бағдарламасын жүзеге асыру, </w:t>
      </w:r>
      <w:r w:rsidR="00594629" w:rsidRPr="007B0F60">
        <w:rPr>
          <w:rFonts w:ascii="Times New Roman" w:hAnsi="Times New Roman" w:cs="Times New Roman"/>
          <w:sz w:val="28"/>
          <w:szCs w:val="28"/>
          <w:lang w:val="kk-KZ"/>
        </w:rPr>
        <w:t xml:space="preserve">негізгі және </w:t>
      </w:r>
      <w:r w:rsidRPr="007B0F60">
        <w:rPr>
          <w:rFonts w:ascii="Times New Roman" w:hAnsi="Times New Roman" w:cs="Times New Roman"/>
          <w:sz w:val="28"/>
          <w:szCs w:val="28"/>
          <w:lang w:val="kk-KZ"/>
        </w:rPr>
        <w:t>орта білімнен кейінгі білім беру;</w:t>
      </w:r>
    </w:p>
    <w:p w14:paraId="3B6CAA07" w14:textId="1D409709" w:rsidR="00B562DF" w:rsidRPr="007B0F60" w:rsidRDefault="00B562DF"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кіріккен модульді техникалық және кәсіби білім, </w:t>
      </w:r>
      <w:r w:rsidR="008C610D" w:rsidRPr="007B0F60">
        <w:rPr>
          <w:rFonts w:ascii="Times New Roman" w:hAnsi="Times New Roman" w:cs="Times New Roman"/>
          <w:sz w:val="28"/>
          <w:szCs w:val="28"/>
          <w:lang w:val="kk-KZ"/>
        </w:rPr>
        <w:t xml:space="preserve">негізгі және </w:t>
      </w:r>
      <w:r w:rsidRPr="007B0F60">
        <w:rPr>
          <w:rFonts w:ascii="Times New Roman" w:hAnsi="Times New Roman" w:cs="Times New Roman"/>
          <w:sz w:val="28"/>
          <w:szCs w:val="28"/>
          <w:lang w:val="kk-KZ"/>
        </w:rPr>
        <w:t>орта білімнен кейінгі білім беруді жүзеге асыру;</w:t>
      </w:r>
    </w:p>
    <w:p w14:paraId="7B38B9FA" w14:textId="3E64FEE0" w:rsidR="00B562DF" w:rsidRPr="007B0F60" w:rsidRDefault="008C610D"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медициналық, фармацевтикалық қызмет мамандарын </w:t>
      </w:r>
      <w:r w:rsidR="00B562DF" w:rsidRPr="007B0F60">
        <w:rPr>
          <w:rFonts w:ascii="Times New Roman" w:hAnsi="Times New Roman" w:cs="Times New Roman"/>
          <w:sz w:val="28"/>
          <w:szCs w:val="28"/>
          <w:lang w:val="kk-KZ"/>
        </w:rPr>
        <w:t>даярлау, денсаулық сақтау кадрларының біліктілігін арттыру;</w:t>
      </w:r>
    </w:p>
    <w:p w14:paraId="2D78CA56" w14:textId="63E5EEBD" w:rsidR="00B562DF" w:rsidRPr="007B0F60" w:rsidRDefault="00B562DF"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кәсіби даярлау;</w:t>
      </w:r>
    </w:p>
    <w:p w14:paraId="1725B273" w14:textId="164FADA9" w:rsidR="00594629" w:rsidRPr="007B0F60" w:rsidRDefault="0006473C"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беру бағдарламасы аясында ақылы қызмет көрсету;</w:t>
      </w:r>
    </w:p>
    <w:p w14:paraId="2698825C" w14:textId="04BE6497" w:rsidR="006B719A" w:rsidRPr="007B0F60" w:rsidRDefault="00B32493"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мемлекеттік тапсырыстарды орындау, ақылы қызмет және кәсіпорындармен, ұйымдармен, жеке тұлғалармен шаруашылық келісімшартқа отыру арқылы Мекеменің қызметін жүргізу мен дамыту үшін қажетті табыс табу;</w:t>
      </w:r>
    </w:p>
    <w:p w14:paraId="4169E8A5" w14:textId="50D15616" w:rsidR="00B32493" w:rsidRPr="007B0F60" w:rsidRDefault="00B32493"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қаржылық-шаруашылық қызметті дамыту, материа</w:t>
      </w:r>
      <w:r w:rsidR="006B7D39" w:rsidRPr="007B0F60">
        <w:rPr>
          <w:rFonts w:ascii="Times New Roman" w:hAnsi="Times New Roman" w:cs="Times New Roman"/>
          <w:sz w:val="28"/>
          <w:szCs w:val="28"/>
          <w:lang w:val="kk-KZ"/>
        </w:rPr>
        <w:t>лдық-техникалық базаны нығайту;</w:t>
      </w:r>
    </w:p>
    <w:p w14:paraId="09E05B38" w14:textId="301E0FCC" w:rsidR="006B7D39" w:rsidRPr="007B0F60" w:rsidRDefault="006B7D39"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Жақын және алыс шетелдерден </w:t>
      </w:r>
      <w:r w:rsidR="00E15E5D" w:rsidRPr="007B0F60">
        <w:rPr>
          <w:rFonts w:ascii="Times New Roman" w:hAnsi="Times New Roman" w:cs="Times New Roman"/>
          <w:sz w:val="28"/>
          <w:szCs w:val="28"/>
          <w:lang w:val="kk-KZ"/>
        </w:rPr>
        <w:t>әріптестерін шақыра отырып, ғылыми-тәжірибелік конференциялар, тренингтер, кәсіби шеберлік байқаулар, тақырыптық семинарлар ұйымдастыру мен өткізу;</w:t>
      </w:r>
    </w:p>
    <w:p w14:paraId="0C50C1F4" w14:textId="0C18A001" w:rsidR="00E15E5D" w:rsidRPr="007B0F60" w:rsidRDefault="00E15E5D" w:rsidP="00D5155E">
      <w:pPr>
        <w:pStyle w:val="a3"/>
        <w:numPr>
          <w:ilvl w:val="0"/>
          <w:numId w:val="4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Жергілікті жоғары оқу орындарымен, аймақтық медициналық білім беру ұйымдарымен серіктестік меморандум жүргізіп, бірлескен тәжірибе алмасу шараларын ұйымдастыру және өткізу.</w:t>
      </w:r>
    </w:p>
    <w:p w14:paraId="5D99C1A6" w14:textId="04F9CCF9" w:rsidR="00B32493" w:rsidRPr="007B0F60" w:rsidRDefault="00B32493"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4.</w:t>
      </w:r>
      <w:r w:rsidR="000C2E08" w:rsidRPr="007B0F60">
        <w:rPr>
          <w:rFonts w:ascii="Times New Roman" w:hAnsi="Times New Roman" w:cs="Times New Roman"/>
          <w:sz w:val="28"/>
          <w:szCs w:val="28"/>
          <w:lang w:val="kk-KZ"/>
        </w:rPr>
        <w:t>5</w:t>
      </w:r>
      <w:r w:rsidRPr="007B0F60">
        <w:rPr>
          <w:rFonts w:ascii="Times New Roman" w:hAnsi="Times New Roman" w:cs="Times New Roman"/>
          <w:sz w:val="28"/>
          <w:szCs w:val="28"/>
          <w:lang w:val="kk-KZ"/>
        </w:rPr>
        <w:t>. Мекеме өзінің Жарғылық мақсатына сәйкес және соның шеңберінде ғана кәсіп</w:t>
      </w:r>
      <w:r w:rsidR="00B7665E" w:rsidRPr="007B0F60">
        <w:rPr>
          <w:rFonts w:ascii="Times New Roman" w:hAnsi="Times New Roman" w:cs="Times New Roman"/>
          <w:sz w:val="28"/>
          <w:szCs w:val="28"/>
          <w:lang w:val="kk-KZ"/>
        </w:rPr>
        <w:t>керлік қызметпен айналыса алады.</w:t>
      </w:r>
    </w:p>
    <w:p w14:paraId="4F9C9988" w14:textId="2F2C7B81" w:rsidR="000C2E08" w:rsidRPr="007B0F60" w:rsidRDefault="000C2E08"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4.6.  </w:t>
      </w:r>
      <w:r w:rsidR="001A1FA6" w:rsidRPr="007B0F60">
        <w:rPr>
          <w:rFonts w:ascii="Times New Roman" w:hAnsi="Times New Roman" w:cs="Times New Roman"/>
          <w:sz w:val="28"/>
          <w:szCs w:val="28"/>
          <w:lang w:val="kk-KZ"/>
        </w:rPr>
        <w:t>Мекемедегі оқу режимі-6 күндік.</w:t>
      </w:r>
    </w:p>
    <w:p w14:paraId="588AE259" w14:textId="27BEEB88" w:rsidR="001A1FA6" w:rsidRPr="007B0F60" w:rsidRDefault="00EF545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4.7. Мекемеде діни киімдер</w:t>
      </w:r>
      <w:r w:rsidR="00E15E5D"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 xml:space="preserve">мен діни атрибуттар киюге тыйым салынады. </w:t>
      </w:r>
    </w:p>
    <w:p w14:paraId="3292F8C0" w14:textId="4B5D9F9D" w:rsidR="00B32493" w:rsidRPr="007B0F60" w:rsidRDefault="00B32493" w:rsidP="00B32493">
      <w:pPr>
        <w:spacing w:after="0" w:line="240" w:lineRule="auto"/>
        <w:jc w:val="both"/>
        <w:rPr>
          <w:rFonts w:ascii="Times New Roman" w:hAnsi="Times New Roman" w:cs="Times New Roman"/>
          <w:sz w:val="20"/>
          <w:szCs w:val="28"/>
          <w:lang w:val="kk-KZ"/>
        </w:rPr>
      </w:pPr>
    </w:p>
    <w:p w14:paraId="61C116E9" w14:textId="0B1526C0" w:rsidR="00B32493" w:rsidRPr="007B0F60" w:rsidRDefault="00E4069D" w:rsidP="00314CEC">
      <w:pPr>
        <w:pStyle w:val="a3"/>
        <w:numPr>
          <w:ilvl w:val="0"/>
          <w:numId w:val="1"/>
        </w:num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Мекеме</w:t>
      </w:r>
      <w:r w:rsidR="004A0E30" w:rsidRPr="007B0F60">
        <w:rPr>
          <w:rFonts w:ascii="Times New Roman" w:hAnsi="Times New Roman" w:cs="Times New Roman"/>
          <w:b/>
          <w:sz w:val="28"/>
          <w:szCs w:val="28"/>
          <w:lang w:val="kk-KZ"/>
        </w:rPr>
        <w:t xml:space="preserve">нің </w:t>
      </w:r>
      <w:r w:rsidR="00B32493" w:rsidRPr="007B0F60">
        <w:rPr>
          <w:rFonts w:ascii="Times New Roman" w:hAnsi="Times New Roman" w:cs="Times New Roman"/>
          <w:b/>
          <w:sz w:val="28"/>
          <w:szCs w:val="28"/>
          <w:lang w:val="kk-KZ"/>
        </w:rPr>
        <w:t>құқтары мен міндеттері</w:t>
      </w:r>
    </w:p>
    <w:p w14:paraId="5D256140" w14:textId="77777777" w:rsidR="00027413" w:rsidRPr="007B0F60" w:rsidRDefault="00027413" w:rsidP="00B32493">
      <w:pPr>
        <w:spacing w:after="0" w:line="240" w:lineRule="auto"/>
        <w:jc w:val="both"/>
        <w:rPr>
          <w:rFonts w:ascii="Times New Roman" w:hAnsi="Times New Roman" w:cs="Times New Roman"/>
          <w:sz w:val="20"/>
          <w:szCs w:val="28"/>
          <w:lang w:val="kk-KZ"/>
        </w:rPr>
      </w:pPr>
    </w:p>
    <w:p w14:paraId="1273183C" w14:textId="143F5826" w:rsidR="00B32493" w:rsidRPr="007B0F60" w:rsidRDefault="00B32493"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5.1. </w:t>
      </w:r>
      <w:r w:rsidR="005E7939" w:rsidRPr="007B0F60">
        <w:rPr>
          <w:rFonts w:ascii="Times New Roman" w:hAnsi="Times New Roman" w:cs="Times New Roman"/>
          <w:sz w:val="28"/>
          <w:szCs w:val="28"/>
          <w:lang w:val="kk-KZ"/>
        </w:rPr>
        <w:t xml:space="preserve"> Мекеме </w:t>
      </w:r>
      <w:r w:rsidRPr="007B0F60">
        <w:rPr>
          <w:rFonts w:ascii="Times New Roman" w:hAnsi="Times New Roman" w:cs="Times New Roman"/>
          <w:sz w:val="28"/>
          <w:szCs w:val="28"/>
          <w:lang w:val="kk-KZ"/>
        </w:rPr>
        <w:t>өзінің Жарғылық мақсаттарын жүзеге асыру үшін мынандай құқықтарға ие:</w:t>
      </w:r>
    </w:p>
    <w:p w14:paraId="55C10941" w14:textId="77777777" w:rsidR="00027413" w:rsidRPr="007B0F60" w:rsidRDefault="00B32493" w:rsidP="00EC20AF">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заңдарында белгіленген тәртіппен банктерде есепшоттар ашуға;</w:t>
      </w:r>
    </w:p>
    <w:p w14:paraId="60762102" w14:textId="5FEE585E" w:rsidR="00B32493" w:rsidRPr="007B0F60" w:rsidRDefault="00B32493" w:rsidP="00EC20AF">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мемлекеттік және оры</w:t>
      </w:r>
      <w:r w:rsidR="00B7665E" w:rsidRPr="007B0F60">
        <w:rPr>
          <w:rFonts w:ascii="Times New Roman" w:hAnsi="Times New Roman" w:cs="Times New Roman"/>
          <w:sz w:val="28"/>
          <w:szCs w:val="28"/>
          <w:lang w:val="kk-KZ"/>
        </w:rPr>
        <w:t>с тілдеріндегі толық атауы жазы</w:t>
      </w:r>
      <w:r w:rsidRPr="007B0F60">
        <w:rPr>
          <w:rFonts w:ascii="Times New Roman" w:hAnsi="Times New Roman" w:cs="Times New Roman"/>
          <w:sz w:val="28"/>
          <w:szCs w:val="28"/>
          <w:lang w:val="kk-KZ"/>
        </w:rPr>
        <w:t>лған мөрі, мөртабаны мен бланкісі, сондай-ақ, белгіленген тәртіппен тіркелген эмблемасы (символикасы) болуына;</w:t>
      </w:r>
    </w:p>
    <w:p w14:paraId="64E6443A" w14:textId="68E4EF11" w:rsidR="00B32493" w:rsidRPr="007B0F60" w:rsidRDefault="00B32493"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өзінің қарауында немесе шұғыл басқаруында оңашаланған мүлкі, сондай-ақ, өз алдына балансы немесе сметасы болуына; </w:t>
      </w:r>
    </w:p>
    <w:p w14:paraId="559956C5" w14:textId="6CB0E70A" w:rsidR="004A1705" w:rsidRPr="007B0F60" w:rsidRDefault="00B32493"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 xml:space="preserve">мүліктік және жеке </w:t>
      </w:r>
      <w:r w:rsidR="004A1705" w:rsidRPr="007B0F60">
        <w:rPr>
          <w:rFonts w:ascii="Times New Roman" w:hAnsi="Times New Roman" w:cs="Times New Roman"/>
          <w:sz w:val="28"/>
          <w:szCs w:val="28"/>
          <w:lang w:val="kk-KZ"/>
        </w:rPr>
        <w:t>мүліктік емес құқықтарды алуына және жүзеге асыруына;</w:t>
      </w:r>
    </w:p>
    <w:p w14:paraId="6951742F" w14:textId="5C1E3D91"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 актілерімен егер басқалары қаралмаған болса, өзге де заңды тұлғалар құруына;</w:t>
      </w:r>
    </w:p>
    <w:p w14:paraId="67BB81C6" w14:textId="21B84EBC"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филиалдар мен өкілдіктер ашуына;</w:t>
      </w:r>
    </w:p>
    <w:p w14:paraId="13EEDF0C" w14:textId="3DE26837"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ассоциациялар мен одақтарға кіруге, сондай-ақ, олардың қызметтеріне қатысуына;</w:t>
      </w:r>
    </w:p>
    <w:p w14:paraId="1DE35CDB" w14:textId="1F427C70"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қаржыны жарғыда көрсетілген мақсаттарды жүзеге асыруға пайдалануға;</w:t>
      </w:r>
    </w:p>
    <w:p w14:paraId="4A6F74F4" w14:textId="6CBD8FA2"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сотта жауапкер немесе талапкер болуға; </w:t>
      </w:r>
    </w:p>
    <w:p w14:paraId="3CBC3EAC" w14:textId="7019CA74" w:rsidR="004A1705"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ішкі тәртіптің ережесін дайындауға және бекітуге;</w:t>
      </w:r>
    </w:p>
    <w:p w14:paraId="344A71DC" w14:textId="296CA915" w:rsidR="009B4599" w:rsidRPr="007B0F60" w:rsidRDefault="004A1705"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білім беру қызметінің лицензиясына сай оқу жұмысының </w:t>
      </w:r>
      <w:r w:rsidR="009B4599" w:rsidRPr="007B0F60">
        <w:rPr>
          <w:rFonts w:ascii="Times New Roman" w:hAnsi="Times New Roman" w:cs="Times New Roman"/>
          <w:sz w:val="28"/>
          <w:szCs w:val="28"/>
          <w:lang w:val="kk-KZ"/>
        </w:rPr>
        <w:t>бағдарламасын және оқу жұмысы жоспарларын дайындауға және бекітуге;</w:t>
      </w:r>
    </w:p>
    <w:p w14:paraId="4603D3C1" w14:textId="01855BEE" w:rsidR="004A1705"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алушылардың (тыңдаушылар мен білім алушылар) қатары</w:t>
      </w:r>
      <w:r w:rsidR="00B7665E" w:rsidRPr="007B0F60">
        <w:rPr>
          <w:rFonts w:ascii="Times New Roman" w:hAnsi="Times New Roman" w:cs="Times New Roman"/>
          <w:sz w:val="28"/>
          <w:szCs w:val="28"/>
          <w:lang w:val="kk-KZ"/>
        </w:rPr>
        <w:t>нан білім беру қызметінің лицен</w:t>
      </w:r>
      <w:r w:rsidRPr="007B0F60">
        <w:rPr>
          <w:rFonts w:ascii="Times New Roman" w:hAnsi="Times New Roman" w:cs="Times New Roman"/>
          <w:sz w:val="28"/>
          <w:szCs w:val="28"/>
          <w:lang w:val="kk-KZ"/>
        </w:rPr>
        <w:t xml:space="preserve">зиясына сәйкес білім беру қызметіне, егер </w:t>
      </w:r>
      <w:r w:rsidR="00B7665E" w:rsidRPr="007B0F60">
        <w:rPr>
          <w:rFonts w:ascii="Times New Roman" w:hAnsi="Times New Roman" w:cs="Times New Roman"/>
          <w:sz w:val="28"/>
          <w:szCs w:val="28"/>
          <w:lang w:val="kk-KZ"/>
        </w:rPr>
        <w:t xml:space="preserve">ҚР </w:t>
      </w:r>
      <w:r w:rsidRPr="007B0F60">
        <w:rPr>
          <w:rFonts w:ascii="Times New Roman" w:hAnsi="Times New Roman" w:cs="Times New Roman"/>
          <w:sz w:val="28"/>
          <w:szCs w:val="28"/>
          <w:lang w:val="kk-KZ"/>
        </w:rPr>
        <w:t xml:space="preserve"> заңдары актілерімен және қабылдаудың типтік ережелерімен басқалары қаралмаған болса</w:t>
      </w:r>
      <w:r w:rsidR="00B7665E" w:rsidRPr="007B0F60">
        <w:rPr>
          <w:rFonts w:ascii="Times New Roman" w:hAnsi="Times New Roman" w:cs="Times New Roman"/>
          <w:sz w:val="28"/>
          <w:szCs w:val="28"/>
          <w:lang w:val="kk-KZ"/>
        </w:rPr>
        <w:t>, контингенттер қалып</w:t>
      </w:r>
      <w:r w:rsidR="00BB43CF" w:rsidRPr="007B0F60">
        <w:rPr>
          <w:rFonts w:ascii="Times New Roman" w:hAnsi="Times New Roman" w:cs="Times New Roman"/>
          <w:sz w:val="28"/>
          <w:szCs w:val="28"/>
          <w:lang w:val="kk-KZ"/>
        </w:rPr>
        <w:t>тастыруға;</w:t>
      </w:r>
    </w:p>
    <w:p w14:paraId="729C17BE" w14:textId="3EC1863E"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оқытудың жаңа технол</w:t>
      </w:r>
      <w:r w:rsidR="00B7665E" w:rsidRPr="007B0F60">
        <w:rPr>
          <w:rFonts w:ascii="Times New Roman" w:hAnsi="Times New Roman" w:cs="Times New Roman"/>
          <w:sz w:val="28"/>
          <w:szCs w:val="28"/>
          <w:lang w:val="kk-KZ"/>
        </w:rPr>
        <w:t>о</w:t>
      </w:r>
      <w:r w:rsidRPr="007B0F60">
        <w:rPr>
          <w:rFonts w:ascii="Times New Roman" w:hAnsi="Times New Roman" w:cs="Times New Roman"/>
          <w:sz w:val="28"/>
          <w:szCs w:val="28"/>
          <w:lang w:val="kk-KZ"/>
        </w:rPr>
        <w:t>гиясын</w:t>
      </w:r>
      <w:r w:rsidR="00B7665E" w:rsidRPr="007B0F60">
        <w:rPr>
          <w:rFonts w:ascii="Times New Roman" w:hAnsi="Times New Roman" w:cs="Times New Roman"/>
          <w:sz w:val="28"/>
          <w:szCs w:val="28"/>
          <w:lang w:val="kk-KZ"/>
        </w:rPr>
        <w:t>,</w:t>
      </w:r>
      <w:r w:rsidRPr="007B0F60">
        <w:rPr>
          <w:rFonts w:ascii="Times New Roman" w:hAnsi="Times New Roman" w:cs="Times New Roman"/>
          <w:sz w:val="28"/>
          <w:szCs w:val="28"/>
          <w:lang w:val="kk-KZ"/>
        </w:rPr>
        <w:t xml:space="preserve"> соның ішінде оқытудың несиелік-модульдік технологиясын енгізуге; </w:t>
      </w:r>
    </w:p>
    <w:p w14:paraId="2B0402CB" w14:textId="60864F96"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білім алушылардың сабақ үлгеріміне ағымдағы бақылау, аралық және қорытынды аттестация өткізу; </w:t>
      </w:r>
    </w:p>
    <w:p w14:paraId="4D9ED616" w14:textId="38DC532C"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өзінің қаржылық мүмкіндігі шегінде ҚР заңдарында белгіленген тәртіппен қызметкерлерге лауазымдық еңбек ақы (ставка), үстемақы, қосымшаақы және басқа да төлемдер белгілеуге;</w:t>
      </w:r>
    </w:p>
    <w:p w14:paraId="148018C4" w14:textId="45B6FC36"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заңдарында белгіленген тәртіппен ақылы негізде тауарлар (жұмыстар, қызметтер) беруге;</w:t>
      </w:r>
    </w:p>
    <w:p w14:paraId="6B55E8EA" w14:textId="270C47A8"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заңдарында</w:t>
      </w:r>
      <w:r w:rsidR="00932F4B" w:rsidRPr="007B0F60">
        <w:rPr>
          <w:rFonts w:ascii="Times New Roman" w:hAnsi="Times New Roman" w:cs="Times New Roman"/>
          <w:sz w:val="28"/>
          <w:szCs w:val="28"/>
          <w:lang w:val="kk-KZ"/>
        </w:rPr>
        <w:t xml:space="preserve"> белгіленген тәртіппен Ж</w:t>
      </w:r>
      <w:r w:rsidRPr="007B0F60">
        <w:rPr>
          <w:rFonts w:ascii="Times New Roman" w:hAnsi="Times New Roman" w:cs="Times New Roman"/>
          <w:sz w:val="28"/>
          <w:szCs w:val="28"/>
          <w:lang w:val="kk-KZ"/>
        </w:rPr>
        <w:t>арғыда көрсетілген қызметтерді жүзеге асыру үшін қосымша қаржылық және материалдық көздерді тартуға;</w:t>
      </w:r>
    </w:p>
    <w:p w14:paraId="5E3A42D9" w14:textId="7807ED1A" w:rsidR="009B4599" w:rsidRPr="007B0F60" w:rsidRDefault="009B4599" w:rsidP="00B7665E">
      <w:pPr>
        <w:pStyle w:val="a3"/>
        <w:numPr>
          <w:ilvl w:val="0"/>
          <w:numId w:val="18"/>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заңдарына қайшы келмейтін басқа</w:t>
      </w:r>
      <w:r w:rsidR="0088641D" w:rsidRPr="007B0F60">
        <w:rPr>
          <w:rFonts w:ascii="Times New Roman" w:hAnsi="Times New Roman" w:cs="Times New Roman"/>
          <w:sz w:val="28"/>
          <w:szCs w:val="28"/>
          <w:lang w:val="kk-KZ"/>
        </w:rPr>
        <w:t xml:space="preserve"> да құқықтарды жүзеге асыруға.</w:t>
      </w:r>
    </w:p>
    <w:p w14:paraId="3A8511E2" w14:textId="7C5B67BA" w:rsidR="009B4599" w:rsidRPr="007B0F60" w:rsidRDefault="0050654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5.2. Мекеменің міндеті:</w:t>
      </w:r>
    </w:p>
    <w:p w14:paraId="59A73A10" w14:textId="0A51A5EE" w:rsidR="0050654A" w:rsidRPr="007B0F60" w:rsidRDefault="0050654A" w:rsidP="00B7665E">
      <w:pPr>
        <w:pStyle w:val="a3"/>
        <w:numPr>
          <w:ilvl w:val="0"/>
          <w:numId w:val="20"/>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ҚР заңдарын сақтауға; </w:t>
      </w:r>
    </w:p>
    <w:p w14:paraId="683CFD17" w14:textId="0D3F153D" w:rsidR="0050654A" w:rsidRPr="007B0F60" w:rsidRDefault="0050654A" w:rsidP="00B7665E">
      <w:pPr>
        <w:pStyle w:val="a3"/>
        <w:numPr>
          <w:ilvl w:val="0"/>
          <w:numId w:val="20"/>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бюджетке белгіленген тәртіппен салық және басқа да міндетті төлемдерді төлеуге;</w:t>
      </w:r>
    </w:p>
    <w:p w14:paraId="604A9658" w14:textId="04D6CE7F" w:rsidR="0050654A" w:rsidRPr="007B0F60" w:rsidRDefault="0050654A" w:rsidP="00B7665E">
      <w:pPr>
        <w:pStyle w:val="a3"/>
        <w:numPr>
          <w:ilvl w:val="0"/>
          <w:numId w:val="20"/>
        </w:numPr>
        <w:spacing w:after="0" w:line="240" w:lineRule="auto"/>
        <w:jc w:val="both"/>
        <w:rPr>
          <w:rFonts w:ascii="Times New Roman" w:hAnsi="Times New Roman" w:cs="Times New Roman"/>
          <w:sz w:val="28"/>
          <w:szCs w:val="28"/>
          <w:lang w:val="kk-KZ"/>
        </w:rPr>
      </w:pPr>
      <w:bookmarkStart w:id="1" w:name="_Hlk189581313"/>
      <w:r w:rsidRPr="007B0F60">
        <w:rPr>
          <w:rFonts w:ascii="Times New Roman" w:hAnsi="Times New Roman" w:cs="Times New Roman"/>
          <w:sz w:val="28"/>
          <w:szCs w:val="28"/>
          <w:lang w:val="kk-KZ"/>
        </w:rPr>
        <w:t>ҚР заңдарында белгіленген тәртіппе</w:t>
      </w:r>
      <w:bookmarkEnd w:id="1"/>
      <w:r w:rsidRPr="007B0F60">
        <w:rPr>
          <w:rFonts w:ascii="Times New Roman" w:hAnsi="Times New Roman" w:cs="Times New Roman"/>
          <w:sz w:val="28"/>
          <w:szCs w:val="28"/>
          <w:lang w:val="kk-KZ"/>
        </w:rPr>
        <w:t xml:space="preserve">н кадрлардың </w:t>
      </w:r>
      <w:r w:rsidR="00CF32B8" w:rsidRPr="007B0F60">
        <w:rPr>
          <w:rFonts w:ascii="Times New Roman" w:hAnsi="Times New Roman" w:cs="Times New Roman"/>
          <w:sz w:val="28"/>
          <w:szCs w:val="28"/>
          <w:lang w:val="kk-KZ"/>
        </w:rPr>
        <w:t>біліктілігін арттыруға және қайт</w:t>
      </w:r>
      <w:r w:rsidRPr="007B0F60">
        <w:rPr>
          <w:rFonts w:ascii="Times New Roman" w:hAnsi="Times New Roman" w:cs="Times New Roman"/>
          <w:sz w:val="28"/>
          <w:szCs w:val="28"/>
          <w:lang w:val="kk-KZ"/>
        </w:rPr>
        <w:t xml:space="preserve">а даярлауға; </w:t>
      </w:r>
    </w:p>
    <w:p w14:paraId="26E444CF" w14:textId="7BD87851" w:rsidR="0050654A" w:rsidRPr="007B0F60" w:rsidRDefault="0050654A" w:rsidP="00B7665E">
      <w:pPr>
        <w:pStyle w:val="a3"/>
        <w:numPr>
          <w:ilvl w:val="0"/>
          <w:numId w:val="20"/>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ҚР заңдарында белгіленген тәртіппен қаржылық есеп беруге; </w:t>
      </w:r>
    </w:p>
    <w:p w14:paraId="375DC083" w14:textId="3ED9870C" w:rsidR="0050654A" w:rsidRPr="007B0F60" w:rsidRDefault="0050654A" w:rsidP="00B7665E">
      <w:pPr>
        <w:pStyle w:val="a3"/>
        <w:numPr>
          <w:ilvl w:val="0"/>
          <w:numId w:val="20"/>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 актілеріне сәйкес жауап беруге.</w:t>
      </w:r>
    </w:p>
    <w:p w14:paraId="7D00F552" w14:textId="77777777" w:rsidR="00113C24" w:rsidRPr="007B0F60" w:rsidRDefault="00113C24" w:rsidP="00994776">
      <w:pPr>
        <w:spacing w:after="0" w:line="240" w:lineRule="auto"/>
        <w:ind w:left="360"/>
        <w:jc w:val="both"/>
        <w:rPr>
          <w:rFonts w:ascii="Times New Roman" w:hAnsi="Times New Roman" w:cs="Times New Roman"/>
          <w:sz w:val="28"/>
          <w:szCs w:val="28"/>
          <w:lang w:val="kk-KZ"/>
        </w:rPr>
      </w:pPr>
    </w:p>
    <w:p w14:paraId="297D5395" w14:textId="063D3593" w:rsidR="0050654A" w:rsidRPr="007B0F60" w:rsidRDefault="0050654A" w:rsidP="005F2612">
      <w:p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6. Құрылтайшының құқықтары мен міндеттері</w:t>
      </w:r>
    </w:p>
    <w:p w14:paraId="19E979B2" w14:textId="77777777" w:rsidR="005F2612" w:rsidRPr="007B0F60" w:rsidRDefault="005F2612" w:rsidP="005F2612">
      <w:pPr>
        <w:spacing w:after="0" w:line="240" w:lineRule="auto"/>
        <w:jc w:val="center"/>
        <w:rPr>
          <w:rFonts w:ascii="Times New Roman" w:hAnsi="Times New Roman" w:cs="Times New Roman"/>
          <w:b/>
          <w:sz w:val="28"/>
          <w:szCs w:val="28"/>
          <w:lang w:val="kk-KZ"/>
        </w:rPr>
      </w:pPr>
    </w:p>
    <w:p w14:paraId="31114870" w14:textId="06406210" w:rsidR="0050654A" w:rsidRPr="007B0F60" w:rsidRDefault="0050654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6.1 Мекеме құрылтайшысының құқы</w:t>
      </w:r>
      <w:r w:rsidR="00AA6944" w:rsidRPr="007B0F60">
        <w:rPr>
          <w:rFonts w:ascii="Times New Roman" w:hAnsi="Times New Roman" w:cs="Times New Roman"/>
          <w:sz w:val="28"/>
          <w:szCs w:val="28"/>
          <w:lang w:val="kk-KZ"/>
        </w:rPr>
        <w:t>ғы</w:t>
      </w:r>
      <w:r w:rsidRPr="007B0F60">
        <w:rPr>
          <w:rFonts w:ascii="Times New Roman" w:hAnsi="Times New Roman" w:cs="Times New Roman"/>
          <w:sz w:val="28"/>
          <w:szCs w:val="28"/>
          <w:lang w:val="kk-KZ"/>
        </w:rPr>
        <w:t>:</w:t>
      </w:r>
    </w:p>
    <w:p w14:paraId="3873332A" w14:textId="41BD073D" w:rsidR="0050654A" w:rsidRPr="007B0F60" w:rsidRDefault="0050654A" w:rsidP="009C322E">
      <w:pPr>
        <w:pStyle w:val="a3"/>
        <w:numPr>
          <w:ilvl w:val="0"/>
          <w:numId w:val="2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Мекеменің қызметін басқаруға осы Жарғыда айқындалған тәртіппен қатысуға;</w:t>
      </w:r>
    </w:p>
    <w:p w14:paraId="30974F1C" w14:textId="49E7FDBA" w:rsidR="0050654A" w:rsidRPr="007B0F60" w:rsidRDefault="0050654A" w:rsidP="009C322E">
      <w:pPr>
        <w:pStyle w:val="a3"/>
        <w:numPr>
          <w:ilvl w:val="0"/>
          <w:numId w:val="2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қызметі туралы ақпараттарды алуға және оның құжаттарымен танысуға;</w:t>
      </w:r>
    </w:p>
    <w:p w14:paraId="5DD25699" w14:textId="35137367" w:rsidR="0050654A" w:rsidRPr="007B0F60" w:rsidRDefault="0050654A" w:rsidP="009C322E">
      <w:pPr>
        <w:pStyle w:val="a3"/>
        <w:numPr>
          <w:ilvl w:val="0"/>
          <w:numId w:val="2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 жойылған жағдайда несие берушілер мен есеп айырылысқаннан кейін мүлік құнының бір бөл</w:t>
      </w:r>
      <w:r w:rsidR="009C322E" w:rsidRPr="007B0F60">
        <w:rPr>
          <w:rFonts w:ascii="Times New Roman" w:hAnsi="Times New Roman" w:cs="Times New Roman"/>
          <w:sz w:val="28"/>
          <w:szCs w:val="28"/>
          <w:lang w:val="kk-KZ"/>
        </w:rPr>
        <w:t>ігін немесе мүлік күйінде алуға.</w:t>
      </w:r>
    </w:p>
    <w:p w14:paraId="02E92E9F" w14:textId="2BBDDF02" w:rsidR="0050654A" w:rsidRPr="007B0F60" w:rsidRDefault="0050654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6.2 Мекеме Құралтайшысы міндетті:</w:t>
      </w:r>
    </w:p>
    <w:p w14:paraId="2E210959" w14:textId="0692BF40" w:rsidR="0050654A" w:rsidRPr="007B0F60" w:rsidRDefault="0050654A" w:rsidP="009C322E">
      <w:pPr>
        <w:pStyle w:val="a3"/>
        <w:numPr>
          <w:ilvl w:val="0"/>
          <w:numId w:val="25"/>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Жарғылық құжаттардың талаптарын сақтауға</w:t>
      </w:r>
      <w:r w:rsidR="00675FBA" w:rsidRPr="007B0F60">
        <w:rPr>
          <w:rFonts w:ascii="Times New Roman" w:hAnsi="Times New Roman" w:cs="Times New Roman"/>
          <w:sz w:val="28"/>
          <w:szCs w:val="28"/>
          <w:lang w:val="kk-KZ"/>
        </w:rPr>
        <w:t>;</w:t>
      </w:r>
    </w:p>
    <w:p w14:paraId="538204E7" w14:textId="3E59033E" w:rsidR="00675FBA" w:rsidRPr="007B0F60" w:rsidRDefault="00675FBA" w:rsidP="009C322E">
      <w:pPr>
        <w:pStyle w:val="a3"/>
        <w:numPr>
          <w:ilvl w:val="0"/>
          <w:numId w:val="25"/>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қызметін қамтамасыз ету үшін осы Жарғыда алдын ала көрсетілгендей, шұғыл басқару</w:t>
      </w:r>
      <w:r w:rsidR="00A632BF" w:rsidRPr="007B0F60">
        <w:rPr>
          <w:rFonts w:ascii="Times New Roman" w:hAnsi="Times New Roman" w:cs="Times New Roman"/>
          <w:sz w:val="28"/>
          <w:szCs w:val="28"/>
          <w:lang w:val="kk-KZ"/>
        </w:rPr>
        <w:t xml:space="preserve"> құқында қажетті мүлікті беруге.</w:t>
      </w:r>
    </w:p>
    <w:p w14:paraId="216BF965" w14:textId="7267DF9D" w:rsidR="00675FBA" w:rsidRPr="007B0F60" w:rsidRDefault="00675FB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6.3. Мекеменің Құрылтайшысы ҚР заңдарында белгіленген басқа да құқықтарғ</w:t>
      </w:r>
      <w:r w:rsidR="00743BE0" w:rsidRPr="007B0F60">
        <w:rPr>
          <w:rFonts w:ascii="Times New Roman" w:hAnsi="Times New Roman" w:cs="Times New Roman"/>
          <w:sz w:val="28"/>
          <w:szCs w:val="28"/>
          <w:lang w:val="kk-KZ"/>
        </w:rPr>
        <w:t>а (міндеттерге) ие болуы мүмкін.</w:t>
      </w:r>
    </w:p>
    <w:p w14:paraId="620CD170" w14:textId="77777777" w:rsidR="00B334C0" w:rsidRPr="007B0F60" w:rsidRDefault="00B334C0" w:rsidP="005F2612">
      <w:pPr>
        <w:spacing w:after="0" w:line="240" w:lineRule="auto"/>
        <w:jc w:val="center"/>
        <w:rPr>
          <w:rFonts w:ascii="Times New Roman" w:hAnsi="Times New Roman" w:cs="Times New Roman"/>
          <w:b/>
          <w:sz w:val="20"/>
          <w:szCs w:val="28"/>
          <w:lang w:val="kk-KZ"/>
        </w:rPr>
      </w:pPr>
    </w:p>
    <w:p w14:paraId="6E029FDC" w14:textId="6E4ED9F7" w:rsidR="00675FBA" w:rsidRPr="007B0F60" w:rsidRDefault="00675FBA" w:rsidP="005F2612">
      <w:p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7.</w:t>
      </w:r>
      <w:r w:rsidR="00743BE0" w:rsidRPr="007B0F60">
        <w:rPr>
          <w:rFonts w:ascii="Times New Roman" w:hAnsi="Times New Roman" w:cs="Times New Roman"/>
          <w:b/>
          <w:sz w:val="28"/>
          <w:szCs w:val="28"/>
          <w:lang w:val="kk-KZ"/>
        </w:rPr>
        <w:t xml:space="preserve"> </w:t>
      </w:r>
      <w:r w:rsidRPr="007B0F60">
        <w:rPr>
          <w:rFonts w:ascii="Times New Roman" w:hAnsi="Times New Roman" w:cs="Times New Roman"/>
          <w:b/>
          <w:sz w:val="28"/>
          <w:szCs w:val="28"/>
          <w:lang w:val="kk-KZ"/>
        </w:rPr>
        <w:t>Мекеменің мүлкі</w:t>
      </w:r>
    </w:p>
    <w:p w14:paraId="51F9AD12" w14:textId="77777777" w:rsidR="005F2612" w:rsidRPr="007B0F60" w:rsidRDefault="005F2612" w:rsidP="005F2612">
      <w:pPr>
        <w:spacing w:after="0" w:line="240" w:lineRule="auto"/>
        <w:jc w:val="center"/>
        <w:rPr>
          <w:rFonts w:ascii="Times New Roman" w:hAnsi="Times New Roman" w:cs="Times New Roman"/>
          <w:b/>
          <w:sz w:val="20"/>
          <w:szCs w:val="28"/>
          <w:lang w:val="kk-KZ"/>
        </w:rPr>
      </w:pPr>
    </w:p>
    <w:p w14:paraId="372BA981" w14:textId="24B6CC8C" w:rsidR="00675FBA" w:rsidRPr="007B0F60" w:rsidRDefault="00675FB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7.1. Мекеме меншігінде немесе шұғыл басқаруында оның Жарғысында алдын ала көрсетілгендей қызметін жүргізу үшін қажетті материалдық нысандар, мүліктер, сондай-ақ, өзінің қаржысы есебінен құрылған ұйымдар, заңдық актілерге сәйкес Мекемеге жатпайтын жекелеген мүлік түрлерінен басқалары болуы мү</w:t>
      </w:r>
      <w:r w:rsidR="004D56E4" w:rsidRPr="007B0F60">
        <w:rPr>
          <w:rFonts w:ascii="Times New Roman" w:hAnsi="Times New Roman" w:cs="Times New Roman"/>
          <w:sz w:val="28"/>
          <w:szCs w:val="28"/>
          <w:lang w:val="kk-KZ"/>
        </w:rPr>
        <w:t>мкін.</w:t>
      </w:r>
    </w:p>
    <w:p w14:paraId="0C7EA7A4" w14:textId="725867AB" w:rsidR="00675FBA" w:rsidRPr="007B0F60" w:rsidRDefault="00675FB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7.2. Мекеме өзіне бекітілген мүліктен немесе смета бойынша оған бөлінген қаржы есебінен алынған мүліктен өз бетімен бас тартуға немесе басқа тәсілмен басқаруға;</w:t>
      </w:r>
    </w:p>
    <w:p w14:paraId="448E01E2" w14:textId="5590EF80" w:rsidR="00675FBA" w:rsidRPr="007B0F60" w:rsidRDefault="00675FBA"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7.3. Мекеменің мүлкін қалыптастыру көзіне заң актілеріне сәйкес қаржы немесе басқа да түр</w:t>
      </w:r>
      <w:r w:rsidR="007C5E0F" w:rsidRPr="007B0F60">
        <w:rPr>
          <w:rFonts w:ascii="Times New Roman" w:hAnsi="Times New Roman" w:cs="Times New Roman"/>
          <w:sz w:val="28"/>
          <w:szCs w:val="28"/>
          <w:lang w:val="kk-KZ"/>
        </w:rPr>
        <w:t>лер жатады:</w:t>
      </w:r>
    </w:p>
    <w:p w14:paraId="62A7AED0" w14:textId="18E1D856" w:rsidR="00675FBA" w:rsidRPr="007B0F60" w:rsidRDefault="00743BE0"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w:t>
      </w:r>
      <w:r w:rsidR="00675FBA" w:rsidRPr="007B0F60">
        <w:rPr>
          <w:rFonts w:ascii="Times New Roman" w:hAnsi="Times New Roman" w:cs="Times New Roman"/>
          <w:sz w:val="28"/>
          <w:szCs w:val="28"/>
          <w:lang w:val="kk-KZ"/>
        </w:rPr>
        <w:t>ұрылтайшыдан түсетін қаржы;</w:t>
      </w:r>
    </w:p>
    <w:p w14:paraId="60E0815F" w14:textId="789C0F79" w:rsidR="00675FBA" w:rsidRPr="007B0F60" w:rsidRDefault="00675FBA"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ерікті мүліктік жарналардан және қайырымдылық шараларынан</w:t>
      </w:r>
      <w:r w:rsidR="007C5E0F" w:rsidRPr="007B0F60">
        <w:rPr>
          <w:rFonts w:ascii="Times New Roman" w:hAnsi="Times New Roman" w:cs="Times New Roman"/>
          <w:sz w:val="28"/>
          <w:szCs w:val="28"/>
          <w:lang w:val="kk-KZ"/>
        </w:rPr>
        <w:t>;</w:t>
      </w:r>
    </w:p>
    <w:p w14:paraId="3615E07B" w14:textId="2792ED7C" w:rsidR="00796DC7" w:rsidRPr="007B0F60" w:rsidRDefault="00675FBA"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w:t>
      </w:r>
      <w:r w:rsidR="00796DC7" w:rsidRPr="007B0F60">
        <w:rPr>
          <w:rFonts w:ascii="Times New Roman" w:hAnsi="Times New Roman" w:cs="Times New Roman"/>
          <w:sz w:val="28"/>
          <w:szCs w:val="28"/>
          <w:lang w:val="kk-KZ"/>
        </w:rPr>
        <w:t>да белгіленген тауарларды өткізуден, жұмыс, қызмет көрсетуден түсетін қаржы (кіріс, табыс) жағдайында;</w:t>
      </w:r>
    </w:p>
    <w:p w14:paraId="58FFBFBD" w14:textId="71EB9C1D" w:rsidR="00796DC7" w:rsidRPr="007B0F60" w:rsidRDefault="00796DC7"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акциялардан, облигациялардан, құнды қағаздардан және салымдардан (депозиттер) алынатын дивиденттер, (кірістер, марапаттаулар);</w:t>
      </w:r>
    </w:p>
    <w:p w14:paraId="67A16F80" w14:textId="0A701A4B" w:rsidR="00675FBA" w:rsidRPr="007B0F60" w:rsidRDefault="00796DC7"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ҚР заңдарына </w:t>
      </w:r>
      <w:r w:rsidR="00675FBA" w:rsidRPr="007B0F60">
        <w:rPr>
          <w:rFonts w:ascii="Times New Roman" w:hAnsi="Times New Roman" w:cs="Times New Roman"/>
          <w:sz w:val="28"/>
          <w:szCs w:val="28"/>
          <w:lang w:val="kk-KZ"/>
        </w:rPr>
        <w:t xml:space="preserve">қайшы келмейтін ақылы қызметтер көрсетуден түскен табыстар; </w:t>
      </w:r>
    </w:p>
    <w:p w14:paraId="4DDB70DE" w14:textId="6BC7E520" w:rsidR="00796DC7" w:rsidRPr="007B0F60" w:rsidRDefault="00796DC7"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демеушілік және қайырымдылық көмек, қайтарылмайтын төлемдер, гранттар;</w:t>
      </w:r>
    </w:p>
    <w:p w14:paraId="05E22BE5" w14:textId="789EA139" w:rsidR="00796DC7" w:rsidRPr="007B0F60" w:rsidRDefault="00796DC7" w:rsidP="004D56E4">
      <w:pPr>
        <w:pStyle w:val="a3"/>
        <w:numPr>
          <w:ilvl w:val="0"/>
          <w:numId w:val="26"/>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заңмен ти</w:t>
      </w:r>
      <w:r w:rsidR="007C5E0F" w:rsidRPr="007B0F60">
        <w:rPr>
          <w:rFonts w:ascii="Times New Roman" w:hAnsi="Times New Roman" w:cs="Times New Roman"/>
          <w:sz w:val="28"/>
          <w:szCs w:val="28"/>
          <w:lang w:val="kk-KZ"/>
        </w:rPr>
        <w:t>ым салынбаған басқа да түсімдер.</w:t>
      </w:r>
    </w:p>
    <w:p w14:paraId="0C31A5DD" w14:textId="7FD7CEDA" w:rsidR="00337B59" w:rsidRPr="007B0F60" w:rsidRDefault="00743BE0"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7.4. Мекеменің мүлкін қалыптастырудағы Құрылтайшының нақты түрдегі салымы ақша түрінде Құрылташының өзімен бағаланады. Егер мұндай салымның құны айлық есептік көрсеткіштің эквивалентті жиырма мың мөлшерінен артық болса, оның бағалануы аудиторлық ұйыммен бекітілуі тиіс.</w:t>
      </w:r>
    </w:p>
    <w:p w14:paraId="6A61849D" w14:textId="77777777" w:rsidR="00C95C87" w:rsidRPr="007B0F60" w:rsidRDefault="00C95C87" w:rsidP="00337B59">
      <w:pPr>
        <w:spacing w:after="0" w:line="240" w:lineRule="auto"/>
        <w:jc w:val="center"/>
        <w:rPr>
          <w:rFonts w:ascii="Times New Roman" w:hAnsi="Times New Roman" w:cs="Times New Roman"/>
          <w:b/>
          <w:sz w:val="20"/>
          <w:szCs w:val="28"/>
          <w:lang w:val="kk-KZ"/>
        </w:rPr>
      </w:pPr>
    </w:p>
    <w:p w14:paraId="4526EA67" w14:textId="202FF1F2" w:rsidR="00796DC7" w:rsidRPr="007B0F60" w:rsidRDefault="00796DC7" w:rsidP="00337B59">
      <w:p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8. Мекеменің ұйымдары</w:t>
      </w:r>
    </w:p>
    <w:p w14:paraId="1C9DA4A5" w14:textId="77777777" w:rsidR="00337B59" w:rsidRPr="007B0F60" w:rsidRDefault="00337B59" w:rsidP="00B32493">
      <w:pPr>
        <w:spacing w:after="0" w:line="240" w:lineRule="auto"/>
        <w:jc w:val="both"/>
        <w:rPr>
          <w:rFonts w:ascii="Times New Roman" w:hAnsi="Times New Roman" w:cs="Times New Roman"/>
          <w:sz w:val="20"/>
          <w:szCs w:val="28"/>
          <w:lang w:val="kk-KZ"/>
        </w:rPr>
      </w:pPr>
    </w:p>
    <w:p w14:paraId="1DC0C54B" w14:textId="24746CB1" w:rsidR="00796DC7" w:rsidRPr="007B0F60" w:rsidRDefault="00337B59"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8.1. </w:t>
      </w:r>
      <w:r w:rsidR="00796DC7" w:rsidRPr="007B0F60">
        <w:rPr>
          <w:rFonts w:ascii="Times New Roman" w:hAnsi="Times New Roman" w:cs="Times New Roman"/>
          <w:sz w:val="28"/>
          <w:szCs w:val="28"/>
          <w:lang w:val="kk-KZ"/>
        </w:rPr>
        <w:t>Мекеменің басқару ұйымы болып табылады:</w:t>
      </w:r>
    </w:p>
    <w:p w14:paraId="252222C2" w14:textId="181D04BC" w:rsidR="00796DC7" w:rsidRPr="007B0F60" w:rsidRDefault="008223EE" w:rsidP="00CF32B8">
      <w:pPr>
        <w:pStyle w:val="a3"/>
        <w:numPr>
          <w:ilvl w:val="0"/>
          <w:numId w:val="3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Жоғары басқару ұйымы (Қ</w:t>
      </w:r>
      <w:r w:rsidR="00796DC7" w:rsidRPr="007B0F60">
        <w:rPr>
          <w:rFonts w:ascii="Times New Roman" w:hAnsi="Times New Roman" w:cs="Times New Roman"/>
          <w:sz w:val="28"/>
          <w:szCs w:val="28"/>
          <w:lang w:val="kk-KZ"/>
        </w:rPr>
        <w:t xml:space="preserve">ұрылтайшы) – Мекеменің қызметіне қатысты барлық </w:t>
      </w:r>
      <w:r w:rsidR="00337B59" w:rsidRPr="007B0F60">
        <w:rPr>
          <w:rFonts w:ascii="Times New Roman" w:hAnsi="Times New Roman" w:cs="Times New Roman"/>
          <w:sz w:val="28"/>
          <w:szCs w:val="28"/>
          <w:lang w:val="kk-KZ"/>
        </w:rPr>
        <w:t>мәселелер бойынша шешім қабылдауға құқылы;</w:t>
      </w:r>
    </w:p>
    <w:p w14:paraId="5D4CEDA9" w14:textId="44CD02E5" w:rsidR="00337B59" w:rsidRPr="007B0F60" w:rsidRDefault="00337B59" w:rsidP="00CF32B8">
      <w:pPr>
        <w:pStyle w:val="a3"/>
        <w:numPr>
          <w:ilvl w:val="0"/>
          <w:numId w:val="3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басқаруды атқарушы ұйым (директор) – Мекеменің қызметіне ағымдағы басшылықты жүзеге асырады;</w:t>
      </w:r>
    </w:p>
    <w:p w14:paraId="1AB219E3" w14:textId="2CF1626A" w:rsidR="00337B59" w:rsidRPr="007B0F60" w:rsidRDefault="00337B59" w:rsidP="00CF32B8">
      <w:pPr>
        <w:pStyle w:val="a3"/>
        <w:numPr>
          <w:ilvl w:val="0"/>
          <w:numId w:val="3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бақылаушы ұйым (тексеру комиссиясы</w:t>
      </w:r>
      <w:r w:rsidR="008223EE" w:rsidRPr="007B0F60">
        <w:rPr>
          <w:rFonts w:ascii="Times New Roman" w:hAnsi="Times New Roman" w:cs="Times New Roman"/>
          <w:sz w:val="28"/>
          <w:szCs w:val="28"/>
          <w:lang w:val="kk-KZ"/>
        </w:rPr>
        <w:t>) – Құрылтайшымен тағайындалады;</w:t>
      </w:r>
    </w:p>
    <w:p w14:paraId="5BCC6B13" w14:textId="5F1EF680" w:rsidR="00337B59" w:rsidRPr="007B0F60" w:rsidRDefault="008223EE" w:rsidP="00CF32B8">
      <w:pPr>
        <w:pStyle w:val="a3"/>
        <w:numPr>
          <w:ilvl w:val="0"/>
          <w:numId w:val="3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Педа</w:t>
      </w:r>
      <w:r w:rsidR="00337B59" w:rsidRPr="007B0F60">
        <w:rPr>
          <w:rFonts w:ascii="Times New Roman" w:hAnsi="Times New Roman" w:cs="Times New Roman"/>
          <w:sz w:val="28"/>
          <w:szCs w:val="28"/>
          <w:lang w:val="kk-KZ"/>
        </w:rPr>
        <w:t xml:space="preserve">гогикалық кеңес – білім беру Мекемесінің білім беру үрдісіндегі негізгі мәселелерді қарауда тұрақты қызмет атқаратын </w:t>
      </w:r>
      <w:r w:rsidRPr="007B0F60">
        <w:rPr>
          <w:rFonts w:ascii="Times New Roman" w:hAnsi="Times New Roman" w:cs="Times New Roman"/>
          <w:sz w:val="28"/>
          <w:szCs w:val="28"/>
          <w:lang w:val="kk-KZ"/>
        </w:rPr>
        <w:t xml:space="preserve"> алқалы </w:t>
      </w:r>
      <w:r w:rsidR="00337B59" w:rsidRPr="007B0F60">
        <w:rPr>
          <w:rFonts w:ascii="Times New Roman" w:hAnsi="Times New Roman" w:cs="Times New Roman"/>
          <w:sz w:val="28"/>
          <w:szCs w:val="28"/>
          <w:lang w:val="kk-KZ"/>
        </w:rPr>
        <w:t>басқару ұйымы;</w:t>
      </w:r>
    </w:p>
    <w:p w14:paraId="1E61C035" w14:textId="36719DB8" w:rsidR="00337B59" w:rsidRPr="007B0F60" w:rsidRDefault="00CD7089" w:rsidP="00B3249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8.2. Жоғар</w:t>
      </w:r>
      <w:r w:rsidR="00337B59" w:rsidRPr="007B0F60">
        <w:rPr>
          <w:rFonts w:ascii="Times New Roman" w:hAnsi="Times New Roman" w:cs="Times New Roman"/>
          <w:sz w:val="28"/>
          <w:szCs w:val="28"/>
          <w:lang w:val="kk-KZ"/>
        </w:rPr>
        <w:t>ы басқару ұйымының ерекше құзырына жатады:</w:t>
      </w:r>
    </w:p>
    <w:p w14:paraId="73B60570" w14:textId="23AF2C6D" w:rsidR="00337B59" w:rsidRPr="007B0F60" w:rsidRDefault="00337B59" w:rsidP="005A1043">
      <w:pPr>
        <w:pStyle w:val="a3"/>
        <w:numPr>
          <w:ilvl w:val="0"/>
          <w:numId w:val="2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құрылтай құжатын қабылдау, оған өзгерістер мен толықтырулар енгізу</w:t>
      </w:r>
      <w:r w:rsidR="00E30820" w:rsidRPr="007B0F60">
        <w:rPr>
          <w:rFonts w:ascii="Times New Roman" w:hAnsi="Times New Roman" w:cs="Times New Roman"/>
          <w:sz w:val="28"/>
          <w:szCs w:val="28"/>
          <w:lang w:val="kk-KZ"/>
        </w:rPr>
        <w:t>;</w:t>
      </w:r>
    </w:p>
    <w:p w14:paraId="3676BCDF" w14:textId="74D8CA74" w:rsidR="00337B59" w:rsidRPr="007B0F60" w:rsidRDefault="00337B59" w:rsidP="005A1043">
      <w:pPr>
        <w:pStyle w:val="a3"/>
        <w:numPr>
          <w:ilvl w:val="0"/>
          <w:numId w:val="2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Мекемені ерікті түрде қайта құру және жою; </w:t>
      </w:r>
    </w:p>
    <w:p w14:paraId="61812CB8" w14:textId="77777777" w:rsidR="005A1043" w:rsidRPr="007B0F60" w:rsidRDefault="00337B59" w:rsidP="005A1043">
      <w:pPr>
        <w:pStyle w:val="a3"/>
        <w:numPr>
          <w:ilvl w:val="0"/>
          <w:numId w:val="2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біліктілікті анықтау, ұйымдық құрылымдарын</w:t>
      </w:r>
      <w:r w:rsidR="005A1043" w:rsidRPr="007B0F60">
        <w:rPr>
          <w:rFonts w:ascii="Times New Roman" w:hAnsi="Times New Roman" w:cs="Times New Roman"/>
          <w:sz w:val="28"/>
          <w:szCs w:val="28"/>
          <w:lang w:val="kk-KZ"/>
        </w:rPr>
        <w:t xml:space="preserve"> анықтау, қалыптасу тәртібі мен</w:t>
      </w:r>
    </w:p>
    <w:p w14:paraId="10D24B50" w14:textId="180DB90F" w:rsidR="00337B59" w:rsidRPr="007B0F60" w:rsidRDefault="00337B59" w:rsidP="005A1043">
      <w:pPr>
        <w:pStyle w:val="a3"/>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Мекеменің басқару ұйымдарының өкілеттігін тоқтату;</w:t>
      </w:r>
    </w:p>
    <w:p w14:paraId="0A64017C" w14:textId="1F6D6389" w:rsidR="00A96011" w:rsidRPr="007B0F60" w:rsidRDefault="00337B59" w:rsidP="005A1043">
      <w:pPr>
        <w:pStyle w:val="a3"/>
        <w:numPr>
          <w:ilvl w:val="0"/>
          <w:numId w:val="2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директормен қаржылық есеп беру құжаттарын және оның беру мерзімін анықтау, тексеру, комиссияның тексеру тәртібін белгілеу және оның қорытындыларын бекіту;</w:t>
      </w:r>
    </w:p>
    <w:p w14:paraId="225539D3" w14:textId="3BA93CAD" w:rsidR="00A96011" w:rsidRPr="007B0F60" w:rsidRDefault="00667004" w:rsidP="005A1043">
      <w:pPr>
        <w:pStyle w:val="a3"/>
        <w:numPr>
          <w:ilvl w:val="0"/>
          <w:numId w:val="2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заңы</w:t>
      </w:r>
      <w:r w:rsidR="00A96011" w:rsidRPr="007B0F60">
        <w:rPr>
          <w:rFonts w:ascii="Times New Roman" w:hAnsi="Times New Roman" w:cs="Times New Roman"/>
          <w:sz w:val="28"/>
          <w:szCs w:val="28"/>
          <w:lang w:val="kk-KZ"/>
        </w:rPr>
        <w:t xml:space="preserve"> актілерінде белгіленген тәр</w:t>
      </w:r>
      <w:r w:rsidRPr="007B0F60">
        <w:rPr>
          <w:rFonts w:ascii="Times New Roman" w:hAnsi="Times New Roman" w:cs="Times New Roman"/>
          <w:sz w:val="28"/>
          <w:szCs w:val="28"/>
          <w:lang w:val="kk-KZ"/>
        </w:rPr>
        <w:t>тіппен Мекем</w:t>
      </w:r>
      <w:r w:rsidR="00D0698E" w:rsidRPr="007B0F60">
        <w:rPr>
          <w:rFonts w:ascii="Times New Roman" w:hAnsi="Times New Roman" w:cs="Times New Roman"/>
          <w:sz w:val="28"/>
          <w:szCs w:val="28"/>
          <w:lang w:val="kk-KZ"/>
        </w:rPr>
        <w:t>е өзге де заңды тұлғаларды құру</w:t>
      </w:r>
      <w:r w:rsidR="00A96011" w:rsidRPr="007B0F60">
        <w:rPr>
          <w:rFonts w:ascii="Times New Roman" w:hAnsi="Times New Roman" w:cs="Times New Roman"/>
          <w:sz w:val="28"/>
          <w:szCs w:val="28"/>
          <w:lang w:val="kk-KZ"/>
        </w:rPr>
        <w:t>, к</w:t>
      </w:r>
      <w:r w:rsidRPr="007B0F60">
        <w:rPr>
          <w:rFonts w:ascii="Times New Roman" w:hAnsi="Times New Roman" w:cs="Times New Roman"/>
          <w:sz w:val="28"/>
          <w:szCs w:val="28"/>
          <w:lang w:val="kk-KZ"/>
        </w:rPr>
        <w:t>ызметіне араласуга немесе өзінің филиалдары мен өкілдікт</w:t>
      </w:r>
      <w:r w:rsidR="00D0698E" w:rsidRPr="007B0F60">
        <w:rPr>
          <w:rFonts w:ascii="Times New Roman" w:hAnsi="Times New Roman" w:cs="Times New Roman"/>
          <w:sz w:val="28"/>
          <w:szCs w:val="28"/>
          <w:lang w:val="kk-KZ"/>
        </w:rPr>
        <w:t>ерін құру туралы шешім қабылдау.</w:t>
      </w:r>
    </w:p>
    <w:p w14:paraId="3A981870" w14:textId="6E2BC53F" w:rsidR="00A96011" w:rsidRPr="007B0F60" w:rsidRDefault="00667004" w:rsidP="00A96011">
      <w:pPr>
        <w:numPr>
          <w:ilvl w:val="0"/>
          <w:numId w:val="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Құрылтайшы Мекеменің қ</w:t>
      </w:r>
      <w:r w:rsidR="00A96011" w:rsidRPr="007B0F60">
        <w:rPr>
          <w:rFonts w:ascii="Times New Roman" w:hAnsi="Times New Roman" w:cs="Times New Roman"/>
          <w:sz w:val="28"/>
          <w:szCs w:val="28"/>
          <w:lang w:val="kk-KZ"/>
        </w:rPr>
        <w:t>ыз</w:t>
      </w:r>
      <w:r w:rsidRPr="007B0F60">
        <w:rPr>
          <w:rFonts w:ascii="Times New Roman" w:hAnsi="Times New Roman" w:cs="Times New Roman"/>
          <w:sz w:val="28"/>
          <w:szCs w:val="28"/>
          <w:lang w:val="kk-KZ"/>
        </w:rPr>
        <w:t>метіне байланысты кез-келген мәс</w:t>
      </w:r>
      <w:r w:rsidR="00A96011" w:rsidRPr="007B0F60">
        <w:rPr>
          <w:rFonts w:ascii="Times New Roman" w:hAnsi="Times New Roman" w:cs="Times New Roman"/>
          <w:sz w:val="28"/>
          <w:szCs w:val="28"/>
          <w:lang w:val="kk-KZ"/>
        </w:rPr>
        <w:t xml:space="preserve">елені </w:t>
      </w:r>
      <w:r w:rsidRPr="007B0F60">
        <w:rPr>
          <w:rFonts w:ascii="Times New Roman" w:hAnsi="Times New Roman" w:cs="Times New Roman"/>
          <w:sz w:val="28"/>
          <w:szCs w:val="28"/>
          <w:lang w:val="kk-KZ"/>
        </w:rPr>
        <w:t>қарауына  құқ</w:t>
      </w:r>
      <w:r w:rsidR="00A96011" w:rsidRPr="007B0F60">
        <w:rPr>
          <w:rFonts w:ascii="Times New Roman" w:hAnsi="Times New Roman" w:cs="Times New Roman"/>
          <w:sz w:val="28"/>
          <w:szCs w:val="28"/>
          <w:lang w:val="kk-KZ"/>
        </w:rPr>
        <w:t>ылы.</w:t>
      </w:r>
    </w:p>
    <w:p w14:paraId="77EE50C8" w14:textId="639D7FC3" w:rsidR="00A96011" w:rsidRPr="007B0F60" w:rsidRDefault="00A96011" w:rsidP="00A96011">
      <w:pPr>
        <w:numPr>
          <w:ilvl w:val="0"/>
          <w:numId w:val="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Мекемені тікелей басқаруды директор жүзе</w:t>
      </w:r>
      <w:r w:rsidR="00667004" w:rsidRPr="007B0F60">
        <w:rPr>
          <w:rFonts w:ascii="Times New Roman" w:hAnsi="Times New Roman" w:cs="Times New Roman"/>
          <w:sz w:val="28"/>
          <w:szCs w:val="28"/>
          <w:lang w:val="kk-KZ"/>
        </w:rPr>
        <w:t>ге асырады.</w:t>
      </w:r>
      <w:r w:rsidR="005A1043" w:rsidRPr="007B0F60">
        <w:rPr>
          <w:rFonts w:ascii="Times New Roman" w:hAnsi="Times New Roman" w:cs="Times New Roman"/>
          <w:sz w:val="28"/>
          <w:szCs w:val="28"/>
          <w:lang w:val="kk-KZ"/>
        </w:rPr>
        <w:t xml:space="preserve"> </w:t>
      </w:r>
      <w:r w:rsidR="00667004" w:rsidRPr="007B0F60">
        <w:rPr>
          <w:rFonts w:ascii="Times New Roman" w:hAnsi="Times New Roman" w:cs="Times New Roman"/>
          <w:sz w:val="28"/>
          <w:szCs w:val="28"/>
          <w:lang w:val="kk-KZ"/>
        </w:rPr>
        <w:t>Мекеменің директоры қ</w:t>
      </w:r>
      <w:r w:rsidRPr="007B0F60">
        <w:rPr>
          <w:rFonts w:ascii="Times New Roman" w:hAnsi="Times New Roman" w:cs="Times New Roman"/>
          <w:sz w:val="28"/>
          <w:szCs w:val="28"/>
          <w:lang w:val="kk-KZ"/>
        </w:rPr>
        <w:t>ызме</w:t>
      </w:r>
      <w:r w:rsidR="00667004" w:rsidRPr="007B0F60">
        <w:rPr>
          <w:rFonts w:ascii="Times New Roman" w:hAnsi="Times New Roman" w:cs="Times New Roman"/>
          <w:sz w:val="28"/>
          <w:szCs w:val="28"/>
          <w:lang w:val="kk-KZ"/>
        </w:rPr>
        <w:t>тіне Құрылтайшының шешімімен тағ</w:t>
      </w:r>
      <w:r w:rsidRPr="007B0F60">
        <w:rPr>
          <w:rFonts w:ascii="Times New Roman" w:hAnsi="Times New Roman" w:cs="Times New Roman"/>
          <w:sz w:val="28"/>
          <w:szCs w:val="28"/>
          <w:lang w:val="kk-KZ"/>
        </w:rPr>
        <w:t>айындалады, қызметінен босатылады.</w:t>
      </w:r>
    </w:p>
    <w:p w14:paraId="0C9E0F88" w14:textId="56F063E0" w:rsidR="00A96011" w:rsidRPr="007B0F60" w:rsidRDefault="00667004" w:rsidP="00A96011">
      <w:pPr>
        <w:numPr>
          <w:ilvl w:val="0"/>
          <w:numId w:val="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Мекеме директорының ө</w:t>
      </w:r>
      <w:r w:rsidR="00A96011" w:rsidRPr="007B0F60">
        <w:rPr>
          <w:rFonts w:ascii="Times New Roman" w:hAnsi="Times New Roman" w:cs="Times New Roman"/>
          <w:sz w:val="28"/>
          <w:szCs w:val="28"/>
          <w:lang w:val="kk-KZ"/>
        </w:rPr>
        <w:t>кілеттігі:</w:t>
      </w:r>
    </w:p>
    <w:p w14:paraId="0C56DD70" w14:textId="3E4C7789" w:rsidR="00D82185" w:rsidRPr="007B0F60" w:rsidRDefault="00A96011" w:rsidP="00F670FA">
      <w:pPr>
        <w:pStyle w:val="a3"/>
        <w:numPr>
          <w:ilvl w:val="0"/>
          <w:numId w:val="42"/>
        </w:numPr>
        <w:spacing w:after="0" w:line="240" w:lineRule="auto"/>
        <w:ind w:left="360"/>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w:t>
      </w:r>
      <w:r w:rsidR="005C4622" w:rsidRPr="007B0F60">
        <w:rPr>
          <w:rFonts w:ascii="Times New Roman" w:hAnsi="Times New Roman" w:cs="Times New Roman"/>
          <w:sz w:val="28"/>
          <w:szCs w:val="28"/>
          <w:lang w:val="kk-KZ"/>
        </w:rPr>
        <w:t>менің атынан сенім</w:t>
      </w:r>
      <w:r w:rsidR="005A1043" w:rsidRPr="007B0F60">
        <w:rPr>
          <w:rFonts w:ascii="Times New Roman" w:hAnsi="Times New Roman" w:cs="Times New Roman"/>
          <w:sz w:val="28"/>
          <w:szCs w:val="28"/>
          <w:lang w:val="kk-KZ"/>
        </w:rPr>
        <w:t>хатсыз әрекет</w:t>
      </w:r>
      <w:r w:rsidRPr="007B0F60">
        <w:rPr>
          <w:rFonts w:ascii="Times New Roman" w:hAnsi="Times New Roman" w:cs="Times New Roman"/>
          <w:sz w:val="28"/>
          <w:szCs w:val="28"/>
          <w:lang w:val="kk-KZ"/>
        </w:rPr>
        <w:t xml:space="preserve"> етеді;</w:t>
      </w:r>
    </w:p>
    <w:p w14:paraId="2CD8FB0F" w14:textId="301C7525" w:rsidR="00D82185" w:rsidRPr="007B0F60" w:rsidRDefault="00667004" w:rsidP="00383D5D">
      <w:pPr>
        <w:pStyle w:val="a3"/>
        <w:numPr>
          <w:ilvl w:val="0"/>
          <w:numId w:val="42"/>
        </w:numPr>
        <w:spacing w:after="0" w:line="240" w:lineRule="auto"/>
        <w:ind w:left="360"/>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Мекеменің құқ</w:t>
      </w:r>
      <w:r w:rsidR="00A96011" w:rsidRPr="007B0F60">
        <w:rPr>
          <w:rFonts w:ascii="Times New Roman" w:hAnsi="Times New Roman" w:cs="Times New Roman"/>
          <w:sz w:val="28"/>
          <w:szCs w:val="28"/>
          <w:lang w:val="kk-KZ"/>
        </w:rPr>
        <w:t>ылы</w:t>
      </w:r>
      <w:r w:rsidRPr="007B0F60">
        <w:rPr>
          <w:rFonts w:ascii="Times New Roman" w:hAnsi="Times New Roman" w:cs="Times New Roman"/>
          <w:sz w:val="28"/>
          <w:szCs w:val="28"/>
          <w:lang w:val="kk-KZ"/>
        </w:rPr>
        <w:t xml:space="preserve"> өкілі деге</w:t>
      </w:r>
      <w:r w:rsidR="00A96011" w:rsidRPr="007B0F60">
        <w:rPr>
          <w:rFonts w:ascii="Times New Roman" w:hAnsi="Times New Roman" w:cs="Times New Roman"/>
          <w:sz w:val="28"/>
          <w:szCs w:val="28"/>
          <w:lang w:val="kk-KZ"/>
        </w:rPr>
        <w:t>н</w:t>
      </w:r>
      <w:r w:rsidR="005C4622" w:rsidRPr="007B0F60">
        <w:rPr>
          <w:rFonts w:ascii="Times New Roman" w:hAnsi="Times New Roman" w:cs="Times New Roman"/>
          <w:sz w:val="28"/>
          <w:szCs w:val="28"/>
          <w:lang w:val="kk-KZ"/>
        </w:rPr>
        <w:t xml:space="preserve"> сенім</w:t>
      </w:r>
      <w:r w:rsidRPr="007B0F60">
        <w:rPr>
          <w:rFonts w:ascii="Times New Roman" w:hAnsi="Times New Roman" w:cs="Times New Roman"/>
          <w:sz w:val="28"/>
          <w:szCs w:val="28"/>
          <w:lang w:val="kk-KZ"/>
        </w:rPr>
        <w:t>хаттар, соның ішінде қайт</w:t>
      </w:r>
      <w:r w:rsidR="005C4622" w:rsidRPr="007B0F60">
        <w:rPr>
          <w:rFonts w:ascii="Times New Roman" w:hAnsi="Times New Roman" w:cs="Times New Roman"/>
          <w:sz w:val="28"/>
          <w:szCs w:val="28"/>
          <w:lang w:val="kk-KZ"/>
        </w:rPr>
        <w:t>а сендіретін сенім</w:t>
      </w:r>
      <w:r w:rsidR="00A96011" w:rsidRPr="007B0F60">
        <w:rPr>
          <w:rFonts w:ascii="Times New Roman" w:hAnsi="Times New Roman" w:cs="Times New Roman"/>
          <w:sz w:val="28"/>
          <w:szCs w:val="28"/>
          <w:lang w:val="kk-KZ"/>
        </w:rPr>
        <w:t>хаттар бере алады:</w:t>
      </w:r>
      <w:r w:rsidR="00D82185" w:rsidRPr="007B0F60">
        <w:rPr>
          <w:rFonts w:ascii="Times New Roman" w:hAnsi="Times New Roman" w:cs="Times New Roman"/>
          <w:sz w:val="28"/>
          <w:szCs w:val="28"/>
          <w:lang w:val="kk-KZ"/>
        </w:rPr>
        <w:t xml:space="preserve"> </w:t>
      </w:r>
    </w:p>
    <w:p w14:paraId="563EEFBF" w14:textId="3A7770D9" w:rsidR="00D82185" w:rsidRPr="007B0F60" w:rsidRDefault="00A96011" w:rsidP="00C92A63">
      <w:pPr>
        <w:pStyle w:val="a3"/>
        <w:numPr>
          <w:ilvl w:val="0"/>
          <w:numId w:val="42"/>
        </w:numPr>
        <w:spacing w:after="0" w:line="240" w:lineRule="auto"/>
        <w:ind w:left="360"/>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 қызметкерлеріне</w:t>
      </w:r>
      <w:r w:rsidR="00667004" w:rsidRPr="007B0F60">
        <w:rPr>
          <w:rFonts w:ascii="Times New Roman" w:hAnsi="Times New Roman" w:cs="Times New Roman"/>
          <w:sz w:val="28"/>
          <w:szCs w:val="28"/>
          <w:lang w:val="kk-KZ"/>
        </w:rPr>
        <w:t xml:space="preserve"> қат</w:t>
      </w:r>
      <w:r w:rsidR="005C4622" w:rsidRPr="007B0F60">
        <w:rPr>
          <w:rFonts w:ascii="Times New Roman" w:hAnsi="Times New Roman" w:cs="Times New Roman"/>
          <w:sz w:val="28"/>
          <w:szCs w:val="28"/>
          <w:lang w:val="kk-KZ"/>
        </w:rPr>
        <w:t xml:space="preserve">ысты - жұмысқа қабылданғандығы, </w:t>
      </w:r>
      <w:r w:rsidR="00667004" w:rsidRPr="007B0F60">
        <w:rPr>
          <w:rFonts w:ascii="Times New Roman" w:hAnsi="Times New Roman" w:cs="Times New Roman"/>
          <w:sz w:val="28"/>
          <w:szCs w:val="28"/>
          <w:lang w:val="kk-KZ"/>
        </w:rPr>
        <w:t>ауысқандығы және жұмыстан шыққандығы жөнінде бұйрық бере алады. еңбекке ақы т</w:t>
      </w:r>
      <w:r w:rsidRPr="007B0F60">
        <w:rPr>
          <w:rFonts w:ascii="Times New Roman" w:hAnsi="Times New Roman" w:cs="Times New Roman"/>
          <w:sz w:val="28"/>
          <w:szCs w:val="28"/>
          <w:lang w:val="kk-KZ"/>
        </w:rPr>
        <w:t>өлеу</w:t>
      </w:r>
      <w:r w:rsidR="00667004"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жүйесін белгілейді,</w:t>
      </w:r>
      <w:r w:rsidR="00667004" w:rsidRPr="007B0F60">
        <w:rPr>
          <w:rFonts w:ascii="Times New Roman" w:hAnsi="Times New Roman" w:cs="Times New Roman"/>
          <w:sz w:val="28"/>
          <w:szCs w:val="28"/>
          <w:lang w:val="kk-KZ"/>
        </w:rPr>
        <w:t xml:space="preserve"> лауазымдық ең</w:t>
      </w:r>
      <w:r w:rsidRPr="007B0F60">
        <w:rPr>
          <w:rFonts w:ascii="Times New Roman" w:hAnsi="Times New Roman" w:cs="Times New Roman"/>
          <w:sz w:val="28"/>
          <w:szCs w:val="28"/>
          <w:lang w:val="kk-KZ"/>
        </w:rPr>
        <w:t>бе</w:t>
      </w:r>
      <w:r w:rsidR="00667004" w:rsidRPr="007B0F60">
        <w:rPr>
          <w:rFonts w:ascii="Times New Roman" w:hAnsi="Times New Roman" w:cs="Times New Roman"/>
          <w:sz w:val="28"/>
          <w:szCs w:val="28"/>
          <w:lang w:val="kk-KZ"/>
        </w:rPr>
        <w:t>к ақы және жеке үстеме ақ</w:t>
      </w:r>
      <w:r w:rsidRPr="007B0F60">
        <w:rPr>
          <w:rFonts w:ascii="Times New Roman" w:hAnsi="Times New Roman" w:cs="Times New Roman"/>
          <w:sz w:val="28"/>
          <w:szCs w:val="28"/>
          <w:lang w:val="kk-KZ"/>
        </w:rPr>
        <w:t>ы мөлшерін белгілейді.</w:t>
      </w:r>
      <w:r w:rsidR="00667004" w:rsidRPr="007B0F60">
        <w:rPr>
          <w:rFonts w:ascii="Times New Roman" w:hAnsi="Times New Roman" w:cs="Times New Roman"/>
          <w:sz w:val="28"/>
          <w:szCs w:val="28"/>
          <w:lang w:val="kk-KZ"/>
        </w:rPr>
        <w:t xml:space="preserve">  ынталандыру және тәртіпке шақыру жөнінде шарал</w:t>
      </w:r>
      <w:r w:rsidRPr="007B0F60">
        <w:rPr>
          <w:rFonts w:ascii="Times New Roman" w:hAnsi="Times New Roman" w:cs="Times New Roman"/>
          <w:sz w:val="28"/>
          <w:szCs w:val="28"/>
          <w:lang w:val="kk-KZ"/>
        </w:rPr>
        <w:t>ар алады;</w:t>
      </w:r>
      <w:r w:rsidR="00D82185" w:rsidRPr="007B0F60">
        <w:rPr>
          <w:rFonts w:ascii="Times New Roman" w:hAnsi="Times New Roman" w:cs="Times New Roman"/>
          <w:sz w:val="28"/>
          <w:szCs w:val="28"/>
          <w:lang w:val="kk-KZ"/>
        </w:rPr>
        <w:t xml:space="preserve"> </w:t>
      </w:r>
    </w:p>
    <w:p w14:paraId="7A54EE25" w14:textId="478062A1" w:rsidR="00A96011" w:rsidRPr="007B0F60" w:rsidRDefault="00667004" w:rsidP="00C92A63">
      <w:pPr>
        <w:pStyle w:val="a3"/>
        <w:numPr>
          <w:ilvl w:val="0"/>
          <w:numId w:val="42"/>
        </w:numPr>
        <w:spacing w:after="0" w:line="240" w:lineRule="auto"/>
        <w:ind w:left="360"/>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ерекше қ</w:t>
      </w:r>
      <w:r w:rsidR="00A96011" w:rsidRPr="007B0F60">
        <w:rPr>
          <w:rFonts w:ascii="Times New Roman" w:hAnsi="Times New Roman" w:cs="Times New Roman"/>
          <w:sz w:val="28"/>
          <w:szCs w:val="28"/>
          <w:lang w:val="kk-KZ"/>
        </w:rPr>
        <w:t>ұзырлы</w:t>
      </w:r>
      <w:r w:rsidRPr="007B0F60">
        <w:rPr>
          <w:rFonts w:ascii="Times New Roman" w:hAnsi="Times New Roman" w:cs="Times New Roman"/>
          <w:sz w:val="28"/>
          <w:szCs w:val="28"/>
          <w:lang w:val="kk-KZ"/>
        </w:rPr>
        <w:t xml:space="preserve"> жоғары органдардың жұмысына қатысы жоқ. өзгеде өкілет</w:t>
      </w:r>
      <w:r w:rsidR="00A96011" w:rsidRPr="007B0F60">
        <w:rPr>
          <w:rFonts w:ascii="Times New Roman" w:hAnsi="Times New Roman" w:cs="Times New Roman"/>
          <w:sz w:val="28"/>
          <w:szCs w:val="28"/>
          <w:lang w:val="kk-KZ"/>
        </w:rPr>
        <w:t>тіктерді жүзеге асырады.</w:t>
      </w:r>
    </w:p>
    <w:p w14:paraId="2740FB5A" w14:textId="542C69F3" w:rsidR="00A96011" w:rsidRPr="007B0F60" w:rsidRDefault="00031685" w:rsidP="00A96011">
      <w:pPr>
        <w:numPr>
          <w:ilvl w:val="0"/>
          <w:numId w:val="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Атқ</w:t>
      </w:r>
      <w:r w:rsidR="00667004" w:rsidRPr="007B0F60">
        <w:rPr>
          <w:rFonts w:ascii="Times New Roman" w:hAnsi="Times New Roman" w:cs="Times New Roman"/>
          <w:sz w:val="28"/>
          <w:szCs w:val="28"/>
          <w:lang w:val="kk-KZ"/>
        </w:rPr>
        <w:t>арушы органның</w:t>
      </w:r>
      <w:r w:rsidRPr="007B0F60">
        <w:rPr>
          <w:rFonts w:ascii="Times New Roman" w:hAnsi="Times New Roman" w:cs="Times New Roman"/>
          <w:sz w:val="28"/>
          <w:szCs w:val="28"/>
          <w:lang w:val="kk-KZ"/>
        </w:rPr>
        <w:t xml:space="preserve"> қаржылы</w:t>
      </w:r>
      <w:r w:rsidR="00376C89" w:rsidRPr="007B0F60">
        <w:rPr>
          <w:rFonts w:ascii="Times New Roman" w:hAnsi="Times New Roman" w:cs="Times New Roman"/>
          <w:sz w:val="28"/>
          <w:szCs w:val="28"/>
          <w:lang w:val="kk-KZ"/>
        </w:rPr>
        <w:t>қ</w:t>
      </w:r>
      <w:r w:rsidRPr="007B0F60">
        <w:rPr>
          <w:rFonts w:ascii="Times New Roman" w:hAnsi="Times New Roman" w:cs="Times New Roman"/>
          <w:sz w:val="28"/>
          <w:szCs w:val="28"/>
          <w:lang w:val="kk-KZ"/>
        </w:rPr>
        <w:t>-шаруашылық қ</w:t>
      </w:r>
      <w:r w:rsidR="00A96011" w:rsidRPr="007B0F60">
        <w:rPr>
          <w:rFonts w:ascii="Times New Roman" w:hAnsi="Times New Roman" w:cs="Times New Roman"/>
          <w:sz w:val="28"/>
          <w:szCs w:val="28"/>
          <w:lang w:val="kk-KZ"/>
        </w:rPr>
        <w:t>ызметіне бақылау жүргізу</w:t>
      </w:r>
      <w:r w:rsidRPr="007B0F60">
        <w:rPr>
          <w:rFonts w:ascii="Times New Roman" w:hAnsi="Times New Roman" w:cs="Times New Roman"/>
          <w:sz w:val="28"/>
          <w:szCs w:val="28"/>
          <w:lang w:val="kk-KZ"/>
        </w:rPr>
        <w:t xml:space="preserve"> үшін Мекеменің Жоғ</w:t>
      </w:r>
      <w:r w:rsidR="00A96011" w:rsidRPr="007B0F60">
        <w:rPr>
          <w:rFonts w:ascii="Times New Roman" w:hAnsi="Times New Roman" w:cs="Times New Roman"/>
          <w:sz w:val="28"/>
          <w:szCs w:val="28"/>
          <w:lang w:val="kk-KZ"/>
        </w:rPr>
        <w:t>ары органымен Тексеру комиссиясы сайлана</w:t>
      </w:r>
      <w:r w:rsidRPr="007B0F60">
        <w:rPr>
          <w:rFonts w:ascii="Times New Roman" w:hAnsi="Times New Roman" w:cs="Times New Roman"/>
          <w:sz w:val="28"/>
          <w:szCs w:val="28"/>
          <w:lang w:val="kk-KZ"/>
        </w:rPr>
        <w:t>ды. Тексеру комиссиясының сандық кұрамын, оның қ</w:t>
      </w:r>
      <w:r w:rsidR="00A96011" w:rsidRPr="007B0F60">
        <w:rPr>
          <w:rFonts w:ascii="Times New Roman" w:hAnsi="Times New Roman" w:cs="Times New Roman"/>
          <w:sz w:val="28"/>
          <w:szCs w:val="28"/>
          <w:lang w:val="kk-KZ"/>
        </w:rPr>
        <w:t>ызмет ету мерзімін Құрыл</w:t>
      </w:r>
      <w:r w:rsidRPr="007B0F60">
        <w:rPr>
          <w:rFonts w:ascii="Times New Roman" w:hAnsi="Times New Roman" w:cs="Times New Roman"/>
          <w:sz w:val="28"/>
          <w:szCs w:val="28"/>
          <w:lang w:val="kk-KZ"/>
        </w:rPr>
        <w:t>тайшы белгілейді.</w:t>
      </w:r>
      <w:r w:rsidR="001A4A5D"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Тексерулерді Құрылтайшының тапсырмасымен қажетіне қ</w:t>
      </w:r>
      <w:r w:rsidR="00D82185" w:rsidRPr="007B0F60">
        <w:rPr>
          <w:rFonts w:ascii="Times New Roman" w:hAnsi="Times New Roman" w:cs="Times New Roman"/>
          <w:sz w:val="28"/>
          <w:szCs w:val="28"/>
          <w:lang w:val="kk-KZ"/>
        </w:rPr>
        <w:t>арай</w:t>
      </w:r>
      <w:r w:rsidRPr="007B0F60">
        <w:rPr>
          <w:rFonts w:ascii="Times New Roman" w:hAnsi="Times New Roman" w:cs="Times New Roman"/>
          <w:sz w:val="28"/>
          <w:szCs w:val="28"/>
          <w:lang w:val="kk-KZ"/>
        </w:rPr>
        <w:t xml:space="preserve"> </w:t>
      </w:r>
      <w:r w:rsidR="00A96011" w:rsidRPr="007B0F60">
        <w:rPr>
          <w:rFonts w:ascii="Times New Roman" w:hAnsi="Times New Roman" w:cs="Times New Roman"/>
          <w:sz w:val="28"/>
          <w:szCs w:val="28"/>
          <w:lang w:val="kk-KZ"/>
        </w:rPr>
        <w:t xml:space="preserve">Тексеру </w:t>
      </w:r>
      <w:r w:rsidRPr="007B0F60">
        <w:rPr>
          <w:rFonts w:ascii="Times New Roman" w:hAnsi="Times New Roman" w:cs="Times New Roman"/>
          <w:sz w:val="28"/>
          <w:szCs w:val="28"/>
          <w:lang w:val="kk-KZ"/>
        </w:rPr>
        <w:t>комиссиясы жүзеге асырады, бірақ</w:t>
      </w:r>
      <w:r w:rsidR="00A96011" w:rsidRPr="007B0F60">
        <w:rPr>
          <w:rFonts w:ascii="Times New Roman" w:hAnsi="Times New Roman" w:cs="Times New Roman"/>
          <w:sz w:val="28"/>
          <w:szCs w:val="28"/>
          <w:lang w:val="kk-KZ"/>
        </w:rPr>
        <w:t xml:space="preserve"> ол </w:t>
      </w:r>
      <w:r w:rsidRPr="007B0F60">
        <w:rPr>
          <w:rFonts w:ascii="Times New Roman" w:hAnsi="Times New Roman" w:cs="Times New Roman"/>
          <w:sz w:val="28"/>
          <w:szCs w:val="28"/>
          <w:lang w:val="kk-KZ"/>
        </w:rPr>
        <w:t>қаржылық-шаруашылық қызметтің</w:t>
      </w:r>
      <w:r w:rsidR="00A96011" w:rsidRPr="007B0F60">
        <w:rPr>
          <w:rFonts w:ascii="Times New Roman" w:hAnsi="Times New Roman" w:cs="Times New Roman"/>
          <w:sz w:val="28"/>
          <w:szCs w:val="28"/>
          <w:lang w:val="kk-KZ"/>
        </w:rPr>
        <w:t xml:space="preserve"> қор</w:t>
      </w:r>
      <w:r w:rsidRPr="007B0F60">
        <w:rPr>
          <w:rFonts w:ascii="Times New Roman" w:hAnsi="Times New Roman" w:cs="Times New Roman"/>
          <w:sz w:val="28"/>
          <w:szCs w:val="28"/>
          <w:lang w:val="kk-KZ"/>
        </w:rPr>
        <w:t>ытындысы бойынша жылына бір ретт</w:t>
      </w:r>
      <w:r w:rsidR="00A96011" w:rsidRPr="007B0F60">
        <w:rPr>
          <w:rFonts w:ascii="Times New Roman" w:hAnsi="Times New Roman" w:cs="Times New Roman"/>
          <w:sz w:val="28"/>
          <w:szCs w:val="28"/>
          <w:lang w:val="kk-KZ"/>
        </w:rPr>
        <w:t>ен кем болмауы тиіс.</w:t>
      </w:r>
    </w:p>
    <w:p w14:paraId="02F7738E" w14:textId="6779A16A" w:rsidR="00A96011" w:rsidRPr="007B0F60" w:rsidRDefault="00031685" w:rsidP="00A96011">
      <w:pPr>
        <w:numPr>
          <w:ilvl w:val="0"/>
          <w:numId w:val="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Педагогикалық кеңестің құрамына - директор (пе</w:t>
      </w:r>
      <w:r w:rsidR="00D82185" w:rsidRPr="007B0F60">
        <w:rPr>
          <w:rFonts w:ascii="Times New Roman" w:hAnsi="Times New Roman" w:cs="Times New Roman"/>
          <w:sz w:val="28"/>
          <w:szCs w:val="28"/>
          <w:lang w:val="kk-KZ"/>
        </w:rPr>
        <w:t xml:space="preserve">дагогикалық кеңестің төрағасы) </w:t>
      </w:r>
      <w:r w:rsidRPr="007B0F60">
        <w:rPr>
          <w:rFonts w:ascii="Times New Roman" w:hAnsi="Times New Roman" w:cs="Times New Roman"/>
          <w:sz w:val="28"/>
          <w:szCs w:val="28"/>
          <w:lang w:val="kk-KZ"/>
        </w:rPr>
        <w:t xml:space="preserve">оның орынбасарлары, бөлім меңгерушілері, циклды </w:t>
      </w:r>
      <w:r w:rsidR="00D82185" w:rsidRPr="007B0F60">
        <w:rPr>
          <w:rFonts w:ascii="Times New Roman" w:hAnsi="Times New Roman" w:cs="Times New Roman"/>
          <w:sz w:val="28"/>
          <w:szCs w:val="28"/>
          <w:lang w:val="kk-KZ"/>
        </w:rPr>
        <w:t xml:space="preserve">әдістемелік </w:t>
      </w:r>
      <w:r w:rsidRPr="007B0F60">
        <w:rPr>
          <w:rFonts w:ascii="Times New Roman" w:hAnsi="Times New Roman" w:cs="Times New Roman"/>
          <w:sz w:val="28"/>
          <w:szCs w:val="28"/>
          <w:lang w:val="kk-KZ"/>
        </w:rPr>
        <w:lastRenderedPageBreak/>
        <w:t xml:space="preserve">комиссияның төрағалары, </w:t>
      </w:r>
      <w:r w:rsidR="00A96011" w:rsidRPr="007B0F60">
        <w:rPr>
          <w:rFonts w:ascii="Times New Roman" w:hAnsi="Times New Roman" w:cs="Times New Roman"/>
          <w:sz w:val="28"/>
          <w:szCs w:val="28"/>
          <w:lang w:val="kk-KZ"/>
        </w:rPr>
        <w:t>кітапхан</w:t>
      </w:r>
      <w:r w:rsidRPr="007B0F60">
        <w:rPr>
          <w:rFonts w:ascii="Times New Roman" w:hAnsi="Times New Roman" w:cs="Times New Roman"/>
          <w:sz w:val="28"/>
          <w:szCs w:val="28"/>
          <w:lang w:val="kk-KZ"/>
        </w:rPr>
        <w:t>ашы, мұғалімдер, медициналық</w:t>
      </w:r>
      <w:r w:rsidR="00A96011" w:rsidRPr="007B0F60">
        <w:rPr>
          <w:rFonts w:ascii="Times New Roman" w:hAnsi="Times New Roman" w:cs="Times New Roman"/>
          <w:sz w:val="28"/>
          <w:szCs w:val="28"/>
          <w:lang w:val="kk-KZ"/>
        </w:rPr>
        <w:t xml:space="preserve"> ұйымдардың</w:t>
      </w:r>
      <w:r w:rsidRPr="007B0F60">
        <w:rPr>
          <w:rFonts w:ascii="Times New Roman" w:hAnsi="Times New Roman" w:cs="Times New Roman"/>
          <w:sz w:val="28"/>
          <w:szCs w:val="28"/>
          <w:lang w:val="kk-KZ"/>
        </w:rPr>
        <w:t>, білім алушылардың, ата-аналар қоғамының өкілдері кіре</w:t>
      </w:r>
      <w:r w:rsidR="00A96011" w:rsidRPr="007B0F60">
        <w:rPr>
          <w:rFonts w:ascii="Times New Roman" w:hAnsi="Times New Roman" w:cs="Times New Roman"/>
          <w:sz w:val="28"/>
          <w:szCs w:val="28"/>
          <w:lang w:val="kk-KZ"/>
        </w:rPr>
        <w:t>ді.</w:t>
      </w:r>
    </w:p>
    <w:p w14:paraId="6A18C97A" w14:textId="3E82968A" w:rsidR="00A96011" w:rsidRPr="007B0F60" w:rsidRDefault="00A96011" w:rsidP="00AB2830">
      <w:pPr>
        <w:spacing w:after="0" w:line="240" w:lineRule="auto"/>
        <w:ind w:firstLine="708"/>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Педагогик</w:t>
      </w:r>
      <w:r w:rsidR="001A4A5D" w:rsidRPr="007B0F60">
        <w:rPr>
          <w:rFonts w:ascii="Times New Roman" w:hAnsi="Times New Roman" w:cs="Times New Roman"/>
          <w:sz w:val="28"/>
          <w:szCs w:val="28"/>
          <w:lang w:val="kk-KZ"/>
        </w:rPr>
        <w:t>алық кеңестің қ</w:t>
      </w:r>
      <w:r w:rsidR="00031685" w:rsidRPr="007B0F60">
        <w:rPr>
          <w:rFonts w:ascii="Times New Roman" w:hAnsi="Times New Roman" w:cs="Times New Roman"/>
          <w:sz w:val="28"/>
          <w:szCs w:val="28"/>
          <w:lang w:val="kk-KZ"/>
        </w:rPr>
        <w:t>ұрамы директордың бұйрығымен оқу жылын</w:t>
      </w:r>
      <w:r w:rsidRPr="007B0F60">
        <w:rPr>
          <w:rFonts w:ascii="Times New Roman" w:hAnsi="Times New Roman" w:cs="Times New Roman"/>
          <w:sz w:val="28"/>
          <w:szCs w:val="28"/>
          <w:lang w:val="kk-KZ"/>
        </w:rPr>
        <w:t>а б</w:t>
      </w:r>
      <w:r w:rsidR="001A4A5D" w:rsidRPr="007B0F60">
        <w:rPr>
          <w:rFonts w:ascii="Times New Roman" w:hAnsi="Times New Roman" w:cs="Times New Roman"/>
          <w:sz w:val="28"/>
          <w:szCs w:val="28"/>
          <w:lang w:val="kk-KZ"/>
        </w:rPr>
        <w:t xml:space="preserve">екітіледі, </w:t>
      </w:r>
      <w:r w:rsidR="00031685" w:rsidRPr="007B0F60">
        <w:rPr>
          <w:rFonts w:ascii="Times New Roman" w:hAnsi="Times New Roman" w:cs="Times New Roman"/>
          <w:sz w:val="28"/>
          <w:szCs w:val="28"/>
          <w:lang w:val="kk-KZ"/>
        </w:rPr>
        <w:t>дауыс беру арқ</w:t>
      </w:r>
      <w:r w:rsidRPr="007B0F60">
        <w:rPr>
          <w:rFonts w:ascii="Times New Roman" w:hAnsi="Times New Roman" w:cs="Times New Roman"/>
          <w:sz w:val="28"/>
          <w:szCs w:val="28"/>
          <w:lang w:val="kk-KZ"/>
        </w:rPr>
        <w:t>ылы хатшысы сайланады.</w:t>
      </w:r>
    </w:p>
    <w:p w14:paraId="53F644AF" w14:textId="63879577" w:rsidR="00A96011" w:rsidRPr="007B0F60" w:rsidRDefault="00A96011" w:rsidP="008D6976">
      <w:pPr>
        <w:spacing w:after="0" w:line="240" w:lineRule="auto"/>
        <w:ind w:firstLine="708"/>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w:t>
      </w:r>
      <w:r w:rsidR="00031685" w:rsidRPr="007B0F60">
        <w:rPr>
          <w:rFonts w:ascii="Times New Roman" w:hAnsi="Times New Roman" w:cs="Times New Roman"/>
          <w:sz w:val="28"/>
          <w:szCs w:val="28"/>
          <w:lang w:val="kk-KZ"/>
        </w:rPr>
        <w:t>енің педагогикалық ке</w:t>
      </w:r>
      <w:r w:rsidRPr="007B0F60">
        <w:rPr>
          <w:rFonts w:ascii="Times New Roman" w:hAnsi="Times New Roman" w:cs="Times New Roman"/>
          <w:sz w:val="28"/>
          <w:szCs w:val="28"/>
          <w:lang w:val="kk-KZ"/>
        </w:rPr>
        <w:t>ңесін</w:t>
      </w:r>
      <w:r w:rsidR="00031685" w:rsidRPr="007B0F60">
        <w:rPr>
          <w:rFonts w:ascii="Times New Roman" w:hAnsi="Times New Roman" w:cs="Times New Roman"/>
          <w:sz w:val="28"/>
          <w:szCs w:val="28"/>
          <w:lang w:val="kk-KZ"/>
        </w:rPr>
        <w:t>ің</w:t>
      </w:r>
      <w:r w:rsidRPr="007B0F60">
        <w:rPr>
          <w:rFonts w:ascii="Times New Roman" w:hAnsi="Times New Roman" w:cs="Times New Roman"/>
          <w:sz w:val="28"/>
          <w:szCs w:val="28"/>
          <w:lang w:val="kk-KZ"/>
        </w:rPr>
        <w:t xml:space="preserve"> өкілеттігі:</w:t>
      </w:r>
    </w:p>
    <w:p w14:paraId="4EABBE3D" w14:textId="77777777" w:rsidR="008D6976" w:rsidRPr="007B0F60" w:rsidRDefault="00031685" w:rsidP="006511D8">
      <w:pPr>
        <w:pStyle w:val="a3"/>
        <w:numPr>
          <w:ilvl w:val="0"/>
          <w:numId w:val="4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оқу-тәрбие беру, әдістемелік жұмыстардың жоспарын, мекеменің құрылымдық мүшелерінің қ</w:t>
      </w:r>
      <w:r w:rsidR="00A96011" w:rsidRPr="007B0F60">
        <w:rPr>
          <w:rFonts w:ascii="Times New Roman" w:hAnsi="Times New Roman" w:cs="Times New Roman"/>
          <w:sz w:val="28"/>
          <w:szCs w:val="28"/>
          <w:lang w:val="kk-KZ"/>
        </w:rPr>
        <w:t>ызмет</w:t>
      </w:r>
      <w:r w:rsidRPr="007B0F60">
        <w:rPr>
          <w:rFonts w:ascii="Times New Roman" w:hAnsi="Times New Roman" w:cs="Times New Roman"/>
          <w:sz w:val="28"/>
          <w:szCs w:val="28"/>
          <w:lang w:val="kk-KZ"/>
        </w:rPr>
        <w:t>ін белгілейтін нормативтік ережелерін қарайды жә</w:t>
      </w:r>
      <w:r w:rsidR="00A96011" w:rsidRPr="007B0F60">
        <w:rPr>
          <w:rFonts w:ascii="Times New Roman" w:hAnsi="Times New Roman" w:cs="Times New Roman"/>
          <w:sz w:val="28"/>
          <w:szCs w:val="28"/>
          <w:lang w:val="kk-KZ"/>
        </w:rPr>
        <w:t>не бекітеді;</w:t>
      </w:r>
    </w:p>
    <w:p w14:paraId="39A52A7A" w14:textId="77777777" w:rsidR="008D6976" w:rsidRPr="007B0F60" w:rsidRDefault="00031685" w:rsidP="00831407">
      <w:pPr>
        <w:pStyle w:val="a3"/>
        <w:numPr>
          <w:ilvl w:val="0"/>
          <w:numId w:val="4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оқу-тәрбие беру үрдісін және әдістемелік жұмыстардың жағдайын, барлық</w:t>
      </w:r>
      <w:r w:rsidR="00A96011" w:rsidRPr="007B0F60">
        <w:rPr>
          <w:rFonts w:ascii="Times New Roman" w:hAnsi="Times New Roman" w:cs="Times New Roman"/>
          <w:sz w:val="28"/>
          <w:szCs w:val="28"/>
          <w:lang w:val="kk-KZ"/>
        </w:rPr>
        <w:t xml:space="preserve"> түрд</w:t>
      </w:r>
      <w:r w:rsidRPr="007B0F60">
        <w:rPr>
          <w:rFonts w:ascii="Times New Roman" w:hAnsi="Times New Roman" w:cs="Times New Roman"/>
          <w:sz w:val="28"/>
          <w:szCs w:val="28"/>
          <w:lang w:val="kk-KZ"/>
        </w:rPr>
        <w:t>егі оқу бойынша оны жетілдірудің мәселесін, оқыт</w:t>
      </w:r>
      <w:r w:rsidR="00A96011" w:rsidRPr="007B0F60">
        <w:rPr>
          <w:rFonts w:ascii="Times New Roman" w:hAnsi="Times New Roman" w:cs="Times New Roman"/>
          <w:sz w:val="28"/>
          <w:szCs w:val="28"/>
          <w:lang w:val="kk-KZ"/>
        </w:rPr>
        <w:t>удың жаңа технологи</w:t>
      </w:r>
      <w:r w:rsidRPr="007B0F60">
        <w:rPr>
          <w:rFonts w:ascii="Times New Roman" w:hAnsi="Times New Roman" w:cs="Times New Roman"/>
          <w:sz w:val="28"/>
          <w:szCs w:val="28"/>
          <w:lang w:val="kk-KZ"/>
        </w:rPr>
        <w:t>ясын (ақпараттық, модульді, тұлғалық-хабардарлық жә</w:t>
      </w:r>
      <w:r w:rsidR="008D6976" w:rsidRPr="007B0F60">
        <w:rPr>
          <w:rFonts w:ascii="Times New Roman" w:hAnsi="Times New Roman" w:cs="Times New Roman"/>
          <w:sz w:val="28"/>
          <w:szCs w:val="28"/>
          <w:lang w:val="kk-KZ"/>
        </w:rPr>
        <w:t>не т.б.), оқу-тә</w:t>
      </w:r>
      <w:r w:rsidRPr="007B0F60">
        <w:rPr>
          <w:rFonts w:ascii="Times New Roman" w:hAnsi="Times New Roman" w:cs="Times New Roman"/>
          <w:sz w:val="28"/>
          <w:szCs w:val="28"/>
          <w:lang w:val="kk-KZ"/>
        </w:rPr>
        <w:t>рбие үрдісін компьютерлендірудің</w:t>
      </w:r>
      <w:r w:rsidR="00A96011" w:rsidRPr="007B0F60">
        <w:rPr>
          <w:rFonts w:ascii="Times New Roman" w:hAnsi="Times New Roman" w:cs="Times New Roman"/>
          <w:sz w:val="28"/>
          <w:szCs w:val="28"/>
          <w:lang w:val="kk-KZ"/>
        </w:rPr>
        <w:t xml:space="preserve"> </w:t>
      </w:r>
      <w:r w:rsidR="00A96011" w:rsidRPr="007B0F60">
        <w:rPr>
          <w:rFonts w:ascii="Times New Roman" w:hAnsi="Times New Roman" w:cs="Times New Roman"/>
          <w:b/>
          <w:bCs/>
          <w:sz w:val="28"/>
          <w:szCs w:val="28"/>
          <w:lang w:val="kk-KZ"/>
        </w:rPr>
        <w:t xml:space="preserve"> </w:t>
      </w:r>
      <w:r w:rsidRPr="007B0F60">
        <w:rPr>
          <w:rFonts w:ascii="Times New Roman" w:hAnsi="Times New Roman" w:cs="Times New Roman"/>
          <w:bCs/>
          <w:sz w:val="28"/>
          <w:szCs w:val="28"/>
          <w:lang w:val="kk-KZ"/>
        </w:rPr>
        <w:t>жағ</w:t>
      </w:r>
      <w:r w:rsidR="00A96011" w:rsidRPr="007B0F60">
        <w:rPr>
          <w:rFonts w:ascii="Times New Roman" w:hAnsi="Times New Roman" w:cs="Times New Roman"/>
          <w:sz w:val="28"/>
          <w:szCs w:val="28"/>
          <w:lang w:val="kk-KZ"/>
        </w:rPr>
        <w:t>дайын</w:t>
      </w:r>
      <w:r w:rsidRPr="007B0F60">
        <w:rPr>
          <w:rFonts w:ascii="Times New Roman" w:hAnsi="Times New Roman" w:cs="Times New Roman"/>
          <w:sz w:val="28"/>
          <w:szCs w:val="28"/>
          <w:lang w:val="kk-KZ"/>
        </w:rPr>
        <w:t xml:space="preserve"> қ</w:t>
      </w:r>
      <w:r w:rsidR="00A96011" w:rsidRPr="007B0F60">
        <w:rPr>
          <w:rFonts w:ascii="Times New Roman" w:hAnsi="Times New Roman" w:cs="Times New Roman"/>
          <w:sz w:val="28"/>
          <w:szCs w:val="28"/>
          <w:lang w:val="kk-KZ"/>
        </w:rPr>
        <w:t>арайды;</w:t>
      </w:r>
      <w:r w:rsidR="008D6976" w:rsidRPr="007B0F60">
        <w:rPr>
          <w:rFonts w:ascii="Times New Roman" w:hAnsi="Times New Roman" w:cs="Times New Roman"/>
          <w:sz w:val="28"/>
          <w:szCs w:val="28"/>
          <w:lang w:val="kk-KZ"/>
        </w:rPr>
        <w:t xml:space="preserve"> </w:t>
      </w:r>
    </w:p>
    <w:p w14:paraId="4D4373B9" w14:textId="3624B79F" w:rsidR="00A96011" w:rsidRPr="007B0F60" w:rsidRDefault="00031685" w:rsidP="00831407">
      <w:pPr>
        <w:pStyle w:val="a3"/>
        <w:numPr>
          <w:ilvl w:val="0"/>
          <w:numId w:val="42"/>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бітірушілерді аралық және қорытынды аттест</w:t>
      </w:r>
      <w:r w:rsidR="00A96011" w:rsidRPr="007B0F60">
        <w:rPr>
          <w:rFonts w:ascii="Times New Roman" w:hAnsi="Times New Roman" w:cs="Times New Roman"/>
          <w:sz w:val="28"/>
          <w:szCs w:val="28"/>
          <w:lang w:val="kk-KZ"/>
        </w:rPr>
        <w:t>ациядан өткізу туралы</w:t>
      </w:r>
      <w:r w:rsidRPr="007B0F60">
        <w:rPr>
          <w:rFonts w:ascii="Times New Roman" w:hAnsi="Times New Roman" w:cs="Times New Roman"/>
          <w:sz w:val="28"/>
          <w:szCs w:val="28"/>
          <w:lang w:val="kk-KZ"/>
        </w:rPr>
        <w:t xml:space="preserve"> шешім қ</w:t>
      </w:r>
      <w:r w:rsidR="00A96011" w:rsidRPr="007B0F60">
        <w:rPr>
          <w:rFonts w:ascii="Times New Roman" w:hAnsi="Times New Roman" w:cs="Times New Roman"/>
          <w:sz w:val="28"/>
          <w:szCs w:val="28"/>
          <w:lang w:val="kk-KZ"/>
        </w:rPr>
        <w:t>абылдайды;</w:t>
      </w:r>
    </w:p>
    <w:p w14:paraId="2FBB6BCE" w14:textId="1330E7CD" w:rsidR="00A96011" w:rsidRPr="007B0F60" w:rsidRDefault="00031685" w:rsidP="00A35EE9">
      <w:pPr>
        <w:pStyle w:val="a3"/>
        <w:numPr>
          <w:ilvl w:val="0"/>
          <w:numId w:val="4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ҚР заңдарында белгіленген тә</w:t>
      </w:r>
      <w:r w:rsidR="00A96011" w:rsidRPr="007B0F60">
        <w:rPr>
          <w:rFonts w:ascii="Times New Roman" w:hAnsi="Times New Roman" w:cs="Times New Roman"/>
          <w:sz w:val="28"/>
          <w:szCs w:val="28"/>
          <w:lang w:val="kk-KZ"/>
        </w:rPr>
        <w:t>ртіппен</w:t>
      </w:r>
      <w:r w:rsidRPr="007B0F60">
        <w:rPr>
          <w:rFonts w:ascii="Times New Roman" w:hAnsi="Times New Roman" w:cs="Times New Roman"/>
          <w:sz w:val="28"/>
          <w:szCs w:val="28"/>
          <w:lang w:val="kk-KZ"/>
        </w:rPr>
        <w:t xml:space="preserve"> білім алушыларды колледжден шы</w:t>
      </w:r>
      <w:r w:rsidR="00A96011" w:rsidRPr="007B0F60">
        <w:rPr>
          <w:rFonts w:ascii="Times New Roman" w:hAnsi="Times New Roman" w:cs="Times New Roman"/>
          <w:sz w:val="28"/>
          <w:szCs w:val="28"/>
          <w:lang w:val="kk-KZ"/>
        </w:rPr>
        <w:t>аруды;</w:t>
      </w:r>
    </w:p>
    <w:p w14:paraId="2612EEC4" w14:textId="69276F30" w:rsidR="00A35EE9" w:rsidRPr="007B0F60" w:rsidRDefault="008D6976" w:rsidP="00A35EE9">
      <w:pPr>
        <w:pStyle w:val="a3"/>
        <w:numPr>
          <w:ilvl w:val="0"/>
          <w:numId w:val="4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дипломал</w:t>
      </w:r>
      <w:r w:rsidR="00B52B53" w:rsidRPr="007B0F60">
        <w:rPr>
          <w:rFonts w:ascii="Times New Roman" w:hAnsi="Times New Roman" w:cs="Times New Roman"/>
          <w:sz w:val="28"/>
          <w:szCs w:val="28"/>
          <w:lang w:val="kk-KZ"/>
        </w:rPr>
        <w:t>ды практикадан өтуді ұйымдастыруды жә</w:t>
      </w:r>
      <w:r w:rsidR="00A96011" w:rsidRPr="007B0F60">
        <w:rPr>
          <w:rFonts w:ascii="Times New Roman" w:hAnsi="Times New Roman" w:cs="Times New Roman"/>
          <w:sz w:val="28"/>
          <w:szCs w:val="28"/>
          <w:lang w:val="kk-KZ"/>
        </w:rPr>
        <w:t>не өткізуді</w:t>
      </w:r>
      <w:r w:rsidR="00B52B53" w:rsidRPr="007B0F60">
        <w:rPr>
          <w:rFonts w:ascii="Times New Roman" w:hAnsi="Times New Roman" w:cs="Times New Roman"/>
          <w:sz w:val="28"/>
          <w:szCs w:val="28"/>
          <w:lang w:val="kk-KZ"/>
        </w:rPr>
        <w:t>, мамандарды қабылдауды және шығ</w:t>
      </w:r>
      <w:r w:rsidR="00A96011" w:rsidRPr="007B0F60">
        <w:rPr>
          <w:rFonts w:ascii="Times New Roman" w:hAnsi="Times New Roman" w:cs="Times New Roman"/>
          <w:sz w:val="28"/>
          <w:szCs w:val="28"/>
          <w:lang w:val="kk-KZ"/>
        </w:rPr>
        <w:t>аруды қарайды;</w:t>
      </w:r>
      <w:r w:rsidR="00A35EE9" w:rsidRPr="007B0F60">
        <w:rPr>
          <w:rFonts w:ascii="Times New Roman" w:hAnsi="Times New Roman" w:cs="Times New Roman"/>
          <w:sz w:val="28"/>
          <w:szCs w:val="28"/>
          <w:lang w:val="kk-KZ"/>
        </w:rPr>
        <w:t xml:space="preserve"> </w:t>
      </w:r>
    </w:p>
    <w:p w14:paraId="238D2463" w14:textId="63F0C06D" w:rsidR="00A96011" w:rsidRPr="007B0F60" w:rsidRDefault="00B52B53" w:rsidP="00A35EE9">
      <w:pPr>
        <w:pStyle w:val="a3"/>
        <w:numPr>
          <w:ilvl w:val="0"/>
          <w:numId w:val="44"/>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колледждің құрылымдық бөлімдерінің жұмыс жағ</w:t>
      </w:r>
      <w:r w:rsidR="00A96011" w:rsidRPr="007B0F60">
        <w:rPr>
          <w:rFonts w:ascii="Times New Roman" w:hAnsi="Times New Roman" w:cs="Times New Roman"/>
          <w:sz w:val="28"/>
          <w:szCs w:val="28"/>
          <w:lang w:val="kk-KZ"/>
        </w:rPr>
        <w:t>дайын,</w:t>
      </w:r>
      <w:r w:rsidRPr="007B0F60">
        <w:rPr>
          <w:rFonts w:ascii="Times New Roman" w:hAnsi="Times New Roman" w:cs="Times New Roman"/>
          <w:sz w:val="28"/>
          <w:szCs w:val="28"/>
          <w:lang w:val="kk-KZ"/>
        </w:rPr>
        <w:t xml:space="preserve"> мұғ</w:t>
      </w:r>
      <w:r w:rsidR="00A96011" w:rsidRPr="007B0F60">
        <w:rPr>
          <w:rFonts w:ascii="Times New Roman" w:hAnsi="Times New Roman" w:cs="Times New Roman"/>
          <w:sz w:val="28"/>
          <w:szCs w:val="28"/>
          <w:lang w:val="kk-KZ"/>
        </w:rPr>
        <w:t>алімде</w:t>
      </w:r>
      <w:r w:rsidRPr="007B0F60">
        <w:rPr>
          <w:rFonts w:ascii="Times New Roman" w:hAnsi="Times New Roman" w:cs="Times New Roman"/>
          <w:sz w:val="28"/>
          <w:szCs w:val="28"/>
          <w:lang w:val="kk-KZ"/>
        </w:rPr>
        <w:t>рдің біліктілігін арттырудың, оқу әдістерін жетілдірудің жолдарын және т.б. мәселелерді талқ</w:t>
      </w:r>
      <w:r w:rsidR="00A96011" w:rsidRPr="007B0F60">
        <w:rPr>
          <w:rFonts w:ascii="Times New Roman" w:hAnsi="Times New Roman" w:cs="Times New Roman"/>
          <w:sz w:val="28"/>
          <w:szCs w:val="28"/>
          <w:lang w:val="kk-KZ"/>
        </w:rPr>
        <w:t>ылайды.</w:t>
      </w:r>
    </w:p>
    <w:p w14:paraId="57B46129" w14:textId="77777777" w:rsidR="00B52B53" w:rsidRPr="007B0F60" w:rsidRDefault="00B52B53" w:rsidP="00A96011">
      <w:pPr>
        <w:spacing w:after="0" w:line="240" w:lineRule="auto"/>
        <w:jc w:val="both"/>
        <w:rPr>
          <w:rFonts w:ascii="Times New Roman" w:hAnsi="Times New Roman" w:cs="Times New Roman"/>
          <w:sz w:val="20"/>
          <w:szCs w:val="28"/>
          <w:lang w:val="kk-KZ"/>
        </w:rPr>
      </w:pPr>
    </w:p>
    <w:p w14:paraId="78B99DE3" w14:textId="77777777" w:rsidR="00A96011" w:rsidRPr="007B0F60" w:rsidRDefault="00A96011" w:rsidP="00B52B53">
      <w:pPr>
        <w:spacing w:after="0" w:line="240" w:lineRule="auto"/>
        <w:jc w:val="center"/>
        <w:rPr>
          <w:rFonts w:ascii="Times New Roman" w:hAnsi="Times New Roman" w:cs="Times New Roman"/>
          <w:b/>
          <w:bCs/>
          <w:sz w:val="28"/>
          <w:szCs w:val="28"/>
          <w:lang w:val="kk-KZ"/>
        </w:rPr>
      </w:pPr>
      <w:bookmarkStart w:id="2" w:name="bookmark0"/>
      <w:r w:rsidRPr="007B0F60">
        <w:rPr>
          <w:rFonts w:ascii="Times New Roman" w:hAnsi="Times New Roman" w:cs="Times New Roman"/>
          <w:b/>
          <w:bCs/>
          <w:sz w:val="28"/>
          <w:szCs w:val="28"/>
          <w:lang w:val="kk-KZ"/>
        </w:rPr>
        <w:t>9. Кәсіби білім берудің оқу бағдарламасы</w:t>
      </w:r>
      <w:bookmarkEnd w:id="2"/>
    </w:p>
    <w:p w14:paraId="3E0057E8" w14:textId="77777777" w:rsidR="00B52B53" w:rsidRPr="007B0F60" w:rsidRDefault="00B52B53" w:rsidP="00A96011">
      <w:pPr>
        <w:spacing w:after="0" w:line="240" w:lineRule="auto"/>
        <w:jc w:val="both"/>
        <w:rPr>
          <w:rFonts w:ascii="Times New Roman" w:hAnsi="Times New Roman" w:cs="Times New Roman"/>
          <w:sz w:val="20"/>
          <w:szCs w:val="28"/>
          <w:lang w:val="kk-KZ"/>
        </w:rPr>
      </w:pPr>
    </w:p>
    <w:p w14:paraId="03EB08F3" w14:textId="30BDBCDD" w:rsidR="00A96011" w:rsidRPr="007B0F60" w:rsidRDefault="00B52B53"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9.</w:t>
      </w:r>
      <w:r w:rsidR="001A4A5D" w:rsidRPr="007B0F60">
        <w:rPr>
          <w:rFonts w:ascii="Times New Roman" w:hAnsi="Times New Roman" w:cs="Times New Roman"/>
          <w:sz w:val="28"/>
          <w:szCs w:val="28"/>
          <w:lang w:val="kk-KZ"/>
        </w:rPr>
        <w:t>1.</w:t>
      </w:r>
      <w:r w:rsidRPr="007B0F60">
        <w:rPr>
          <w:rFonts w:ascii="Times New Roman" w:hAnsi="Times New Roman" w:cs="Times New Roman"/>
          <w:sz w:val="28"/>
          <w:szCs w:val="28"/>
          <w:lang w:val="kk-KZ"/>
        </w:rPr>
        <w:t xml:space="preserve"> </w:t>
      </w:r>
      <w:r w:rsidR="00A96011" w:rsidRPr="007B0F60">
        <w:rPr>
          <w:rFonts w:ascii="Times New Roman" w:hAnsi="Times New Roman" w:cs="Times New Roman"/>
          <w:sz w:val="28"/>
          <w:szCs w:val="28"/>
          <w:lang w:val="kk-KZ"/>
        </w:rPr>
        <w:t>Мекеме бі</w:t>
      </w:r>
      <w:r w:rsidRPr="007B0F60">
        <w:rPr>
          <w:rFonts w:ascii="Times New Roman" w:hAnsi="Times New Roman" w:cs="Times New Roman"/>
          <w:sz w:val="28"/>
          <w:szCs w:val="28"/>
          <w:lang w:val="kk-KZ"/>
        </w:rPr>
        <w:t>лім беру үрдісінде техникалық және кәсіби, орта білімнен кейінгі тө</w:t>
      </w:r>
      <w:r w:rsidR="00A96011" w:rsidRPr="007B0F60">
        <w:rPr>
          <w:rFonts w:ascii="Times New Roman" w:hAnsi="Times New Roman" w:cs="Times New Roman"/>
          <w:sz w:val="28"/>
          <w:szCs w:val="28"/>
          <w:lang w:val="kk-KZ"/>
        </w:rPr>
        <w:t>мендегідей мамандықтар бойынша ба</w:t>
      </w:r>
      <w:r w:rsidRPr="007B0F60">
        <w:rPr>
          <w:rFonts w:ascii="Times New Roman" w:hAnsi="Times New Roman" w:cs="Times New Roman"/>
          <w:sz w:val="28"/>
          <w:szCs w:val="28"/>
          <w:lang w:val="kk-KZ"/>
        </w:rPr>
        <w:t>ғдарламаны жүзеге асыруға жағдай туғ</w:t>
      </w:r>
      <w:r w:rsidR="00A96011" w:rsidRPr="007B0F60">
        <w:rPr>
          <w:rFonts w:ascii="Times New Roman" w:hAnsi="Times New Roman" w:cs="Times New Roman"/>
          <w:sz w:val="28"/>
          <w:szCs w:val="28"/>
          <w:lang w:val="kk-KZ"/>
        </w:rPr>
        <w:t>ызады:</w:t>
      </w:r>
    </w:p>
    <w:p w14:paraId="6AC312F0" w14:textId="77777777" w:rsidR="00A96011" w:rsidRPr="007B0F60" w:rsidRDefault="00A96011"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09110200 Стоматология (квалификация 4809110102 "Дантист");</w:t>
      </w:r>
    </w:p>
    <w:p w14:paraId="58BA7806" w14:textId="77777777" w:rsidR="00A96011" w:rsidRPr="007B0F60" w:rsidRDefault="00A96011"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09120100 Емдеу ісі (квалификация 4309120101 "Фельдшер");</w:t>
      </w:r>
    </w:p>
    <w:p w14:paraId="049B5B2B" w14:textId="73D34B59" w:rsidR="00A96011" w:rsidRPr="007B0F60" w:rsidRDefault="00A96011"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09130100 Мейіргерлік ісі (квалификация 4309130103 </w:t>
      </w:r>
      <w:r w:rsidR="00B52B53" w:rsidRPr="007B0F60">
        <w:rPr>
          <w:rFonts w:ascii="Times New Roman" w:hAnsi="Times New Roman" w:cs="Times New Roman"/>
          <w:sz w:val="28"/>
          <w:szCs w:val="28"/>
          <w:lang w:val="kk-KZ"/>
        </w:rPr>
        <w:t>"</w:t>
      </w:r>
      <w:r w:rsidRPr="007B0F60">
        <w:rPr>
          <w:rFonts w:ascii="Times New Roman" w:hAnsi="Times New Roman" w:cs="Times New Roman"/>
          <w:sz w:val="28"/>
          <w:szCs w:val="28"/>
          <w:lang w:val="kk-KZ"/>
        </w:rPr>
        <w:t>жалпы практиканың Медициналық мейіргері</w:t>
      </w:r>
      <w:r w:rsidR="00B52B53" w:rsidRPr="007B0F60">
        <w:rPr>
          <w:rFonts w:ascii="Times New Roman" w:hAnsi="Times New Roman" w:cs="Times New Roman"/>
          <w:sz w:val="28"/>
          <w:szCs w:val="28"/>
          <w:lang w:val="kk-KZ"/>
        </w:rPr>
        <w:t>"</w:t>
      </w:r>
      <w:r w:rsidRPr="007B0F60">
        <w:rPr>
          <w:rFonts w:ascii="Times New Roman" w:hAnsi="Times New Roman" w:cs="Times New Roman"/>
          <w:sz w:val="28"/>
          <w:szCs w:val="28"/>
          <w:lang w:val="kk-KZ"/>
        </w:rPr>
        <w:t>)</w:t>
      </w:r>
    </w:p>
    <w:p w14:paraId="5705440E" w14:textId="2641AD17" w:rsidR="00A96011" w:rsidRPr="007B0F60" w:rsidRDefault="000645E6"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09160100 Фармац</w:t>
      </w:r>
      <w:r w:rsidR="00A96011" w:rsidRPr="007B0F60">
        <w:rPr>
          <w:rFonts w:ascii="Times New Roman" w:hAnsi="Times New Roman" w:cs="Times New Roman"/>
          <w:sz w:val="28"/>
          <w:szCs w:val="28"/>
          <w:lang w:val="kk-KZ"/>
        </w:rPr>
        <w:t>ия ( к</w:t>
      </w:r>
      <w:r w:rsidR="00B52B53" w:rsidRPr="007B0F60">
        <w:rPr>
          <w:rFonts w:ascii="Times New Roman" w:hAnsi="Times New Roman" w:cs="Times New Roman"/>
          <w:sz w:val="28"/>
          <w:szCs w:val="28"/>
          <w:lang w:val="kk-KZ"/>
        </w:rPr>
        <w:t>валификация 4309160101 Фармацевт</w:t>
      </w:r>
      <w:r w:rsidR="00A96011" w:rsidRPr="007B0F60">
        <w:rPr>
          <w:rFonts w:ascii="Times New Roman" w:hAnsi="Times New Roman" w:cs="Times New Roman"/>
          <w:sz w:val="28"/>
          <w:szCs w:val="28"/>
          <w:lang w:val="kk-KZ"/>
        </w:rPr>
        <w:t>)</w:t>
      </w:r>
    </w:p>
    <w:p w14:paraId="35656318" w14:textId="3E5A7C27" w:rsidR="00A96011" w:rsidRPr="007B0F60" w:rsidRDefault="00B52B53" w:rsidP="00A96011">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9.2. Мекеме</w:t>
      </w:r>
      <w:r w:rsidR="00A96011" w:rsidRPr="007B0F60">
        <w:rPr>
          <w:rFonts w:ascii="Times New Roman" w:hAnsi="Times New Roman" w:cs="Times New Roman"/>
          <w:sz w:val="28"/>
          <w:szCs w:val="28"/>
          <w:lang w:val="kk-KZ"/>
        </w:rPr>
        <w:t xml:space="preserve"> оқу</w:t>
      </w:r>
      <w:r w:rsidRPr="007B0F60">
        <w:rPr>
          <w:rFonts w:ascii="Times New Roman" w:hAnsi="Times New Roman" w:cs="Times New Roman"/>
          <w:sz w:val="28"/>
          <w:szCs w:val="28"/>
          <w:lang w:val="kk-KZ"/>
        </w:rPr>
        <w:t>-жұмыс жоспары мен оқу-жұмыс бағдарламасын мемлекеттік жалпығ</w:t>
      </w:r>
      <w:r w:rsidR="00A96011" w:rsidRPr="007B0F60">
        <w:rPr>
          <w:rFonts w:ascii="Times New Roman" w:hAnsi="Times New Roman" w:cs="Times New Roman"/>
          <w:sz w:val="28"/>
          <w:szCs w:val="28"/>
          <w:lang w:val="kk-KZ"/>
        </w:rPr>
        <w:t xml:space="preserve">а міндетті </w:t>
      </w:r>
      <w:r w:rsidRPr="007B0F60">
        <w:rPr>
          <w:rFonts w:ascii="Times New Roman" w:hAnsi="Times New Roman" w:cs="Times New Roman"/>
          <w:sz w:val="28"/>
          <w:szCs w:val="28"/>
          <w:lang w:val="kk-KZ"/>
        </w:rPr>
        <w:t>білім беру стандарттары бойынша техникалық және кә</w:t>
      </w:r>
      <w:r w:rsidR="00A96011" w:rsidRPr="007B0F60">
        <w:rPr>
          <w:rFonts w:ascii="Times New Roman" w:hAnsi="Times New Roman" w:cs="Times New Roman"/>
          <w:sz w:val="28"/>
          <w:szCs w:val="28"/>
          <w:lang w:val="kk-KZ"/>
        </w:rPr>
        <w:t>сіби орта білімнен кейінгі</w:t>
      </w:r>
    </w:p>
    <w:p w14:paraId="32F144DC" w14:textId="249ECF94" w:rsidR="000F763B" w:rsidRPr="007B0F60" w:rsidRDefault="000F763B"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w:t>
      </w:r>
      <w:r w:rsidR="00B52B53" w:rsidRPr="007B0F60">
        <w:rPr>
          <w:rFonts w:ascii="Times New Roman" w:hAnsi="Times New Roman" w:cs="Times New Roman"/>
          <w:sz w:val="28"/>
          <w:szCs w:val="28"/>
          <w:lang w:val="kk-KZ"/>
        </w:rPr>
        <w:t>ім алу талаптарына сай типтік оқ</w:t>
      </w:r>
      <w:r w:rsidRPr="007B0F60">
        <w:rPr>
          <w:rFonts w:ascii="Times New Roman" w:hAnsi="Times New Roman" w:cs="Times New Roman"/>
          <w:sz w:val="28"/>
          <w:szCs w:val="28"/>
          <w:lang w:val="kk-KZ"/>
        </w:rPr>
        <w:t>у жос</w:t>
      </w:r>
      <w:r w:rsidR="00B52B53" w:rsidRPr="007B0F60">
        <w:rPr>
          <w:rFonts w:ascii="Times New Roman" w:hAnsi="Times New Roman" w:cs="Times New Roman"/>
          <w:sz w:val="28"/>
          <w:szCs w:val="28"/>
          <w:lang w:val="kk-KZ"/>
        </w:rPr>
        <w:t>парлары мен типтік оқу бағ</w:t>
      </w:r>
      <w:r w:rsidRPr="007B0F60">
        <w:rPr>
          <w:rFonts w:ascii="Times New Roman" w:hAnsi="Times New Roman" w:cs="Times New Roman"/>
          <w:sz w:val="28"/>
          <w:szCs w:val="28"/>
          <w:lang w:val="kk-KZ"/>
        </w:rPr>
        <w:t>дарламасы негізінде дайындайды.</w:t>
      </w:r>
    </w:p>
    <w:p w14:paraId="7B8E1F2D" w14:textId="77777777" w:rsidR="00B52B53" w:rsidRPr="007B0F60" w:rsidRDefault="00B52B53" w:rsidP="000F763B">
      <w:pPr>
        <w:spacing w:after="0" w:line="240" w:lineRule="auto"/>
        <w:jc w:val="both"/>
        <w:rPr>
          <w:rFonts w:ascii="Times New Roman" w:hAnsi="Times New Roman" w:cs="Times New Roman"/>
          <w:sz w:val="20"/>
          <w:szCs w:val="28"/>
          <w:lang w:val="kk-KZ"/>
        </w:rPr>
      </w:pPr>
    </w:p>
    <w:p w14:paraId="6CEB8875" w14:textId="0F62B57A" w:rsidR="000F763B" w:rsidRPr="007B0F60" w:rsidRDefault="00B52B53" w:rsidP="00B52B53">
      <w:p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10. Білім алушыларды қабылдау тә</w:t>
      </w:r>
      <w:r w:rsidR="000F763B" w:rsidRPr="007B0F60">
        <w:rPr>
          <w:rFonts w:ascii="Times New Roman" w:hAnsi="Times New Roman" w:cs="Times New Roman"/>
          <w:b/>
          <w:bCs/>
          <w:sz w:val="28"/>
          <w:szCs w:val="28"/>
          <w:lang w:val="kk-KZ"/>
        </w:rPr>
        <w:t>ртібі</w:t>
      </w:r>
    </w:p>
    <w:p w14:paraId="164F0D51" w14:textId="77777777" w:rsidR="00B52B53" w:rsidRPr="007B0F60" w:rsidRDefault="00B52B53" w:rsidP="00B52B53">
      <w:pPr>
        <w:spacing w:after="0" w:line="240" w:lineRule="auto"/>
        <w:jc w:val="center"/>
        <w:rPr>
          <w:rFonts w:ascii="Times New Roman" w:hAnsi="Times New Roman" w:cs="Times New Roman"/>
          <w:sz w:val="20"/>
          <w:szCs w:val="28"/>
          <w:lang w:val="kk-KZ"/>
        </w:rPr>
      </w:pPr>
    </w:p>
    <w:p w14:paraId="34EA1CC4" w14:textId="77777777" w:rsidR="00D53D5F" w:rsidRPr="007B0F60" w:rsidRDefault="001B7A06" w:rsidP="00D53D5F">
      <w:pPr>
        <w:spacing w:after="0" w:line="240" w:lineRule="auto"/>
        <w:jc w:val="both"/>
        <w:rPr>
          <w:rFonts w:ascii="Times New Roman" w:hAnsi="Times New Roman" w:cs="Times New Roman"/>
          <w:sz w:val="28"/>
          <w:szCs w:val="28"/>
          <w:lang w:val="kk-KZ"/>
        </w:rPr>
      </w:pPr>
      <w:r w:rsidRPr="007B0F60">
        <w:rPr>
          <w:color w:val="000000"/>
          <w:sz w:val="28"/>
          <w:szCs w:val="28"/>
          <w:lang w:val="kk-KZ"/>
        </w:rPr>
        <w:t>    </w:t>
      </w:r>
      <w:r w:rsidR="00E95E09" w:rsidRPr="007B0F60">
        <w:rPr>
          <w:rFonts w:ascii="Times New Roman" w:hAnsi="Times New Roman" w:cs="Times New Roman"/>
          <w:sz w:val="28"/>
          <w:szCs w:val="28"/>
          <w:lang w:val="kk-KZ"/>
        </w:rPr>
        <w:t xml:space="preserve">10.1. Мекемеге </w:t>
      </w:r>
      <w:r w:rsidR="00D53D5F" w:rsidRPr="007B0F60">
        <w:rPr>
          <w:rFonts w:ascii="Times New Roman" w:hAnsi="Times New Roman" w:cs="Times New Roman"/>
          <w:sz w:val="28"/>
          <w:szCs w:val="28"/>
          <w:lang w:val="kk-KZ"/>
        </w:rPr>
        <w:t xml:space="preserve">білім алушыларды қабылдау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 нормативтік-құқықтық құжат негізінде жүргізіледі. </w:t>
      </w:r>
    </w:p>
    <w:p w14:paraId="345CD7E0" w14:textId="4CCDBC42" w:rsidR="00E95E09" w:rsidRPr="007B0F60" w:rsidRDefault="00D53D5F" w:rsidP="00D53D5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10.2. Ж</w:t>
      </w:r>
      <w:r w:rsidR="00E95E09" w:rsidRPr="007B0F60">
        <w:rPr>
          <w:rFonts w:ascii="Times New Roman" w:hAnsi="Times New Roman" w:cs="Times New Roman"/>
          <w:sz w:val="28"/>
          <w:szCs w:val="28"/>
          <w:lang w:val="kk-KZ"/>
        </w:rPr>
        <w:t xml:space="preserve">еке тұлғалардың оқуға өтініштерін қабылдау, психометриялық тестілеу өткізу және білім алушылар құрамына қабылдау үшін Мекеме директоры </w:t>
      </w:r>
      <w:r w:rsidR="00E95E09" w:rsidRPr="007B0F60">
        <w:rPr>
          <w:rFonts w:ascii="Times New Roman" w:hAnsi="Times New Roman" w:cs="Times New Roman"/>
          <w:sz w:val="28"/>
          <w:szCs w:val="28"/>
          <w:lang w:val="kk-KZ"/>
        </w:rPr>
        <w:lastRenderedPageBreak/>
        <w:t>бұйрығымен қабылдау комиссиясы құрылады, ол тақ саннан тұрады. Қабылдау комиссиясының құрамына мүдделі мемлекеттік органдардың, жергілікті өкілді және атқарушы органдардың, жұмыс берушілердің, қоғамдық ұйымдардың өкілдері кіреді. Конкурстық комиссияның құрамынан оның мүшелерінің көп дауысымен басшы сайланады. Хатшы қабылдау комиссиясының мүшесі болып табылмайды.</w:t>
      </w:r>
    </w:p>
    <w:p w14:paraId="68D27F05" w14:textId="1A91D154" w:rsidR="00E95E09" w:rsidRPr="007B0F60" w:rsidRDefault="00D53D5F" w:rsidP="00D53D5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10.3</w:t>
      </w:r>
      <w:r w:rsidR="00E95E09" w:rsidRPr="007B0F60">
        <w:rPr>
          <w:rFonts w:ascii="Times New Roman" w:hAnsi="Times New Roman" w:cs="Times New Roman"/>
          <w:sz w:val="28"/>
          <w:szCs w:val="28"/>
          <w:lang w:val="kk-KZ"/>
        </w:rPr>
        <w:t>. Қабылдау тәртібі, талапкерлердің тапсыратын құжаттарының тізімі, құжаттарды қабылдау мерзімі, аппеляцияны қарау тәртібі Мекемеге және басқа да сұрақтарды қарау ҚР-ның білім беру саласындағы орталық атқару органымен бекітілген Типтік ережесі және Мекеме директорының бекіткен қабылдау ережесі негізінде белгіленеді. тұлғаларды білім алуға қабылдау олардың өтініштері бойынша конкурстық негізде жүзеге асырылады. Сонымен қатар, медициналық мамандықтарға түсетін тұлғалар психометриялық тестілеуден өтуі міндетті. Тестілеудің қорытындысы "Өтті" немесе "Өтпеді" деген нысанда бағаланып, конкурсқа жіберіледі.</w:t>
      </w:r>
    </w:p>
    <w:p w14:paraId="689F1531" w14:textId="6F3CD9B5" w:rsidR="001B7A06" w:rsidRPr="007B0F60" w:rsidRDefault="00D53D5F" w:rsidP="00D53D5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10.4. М</w:t>
      </w:r>
      <w:r w:rsidR="001B7A06" w:rsidRPr="007B0F60">
        <w:rPr>
          <w:rFonts w:ascii="Times New Roman" w:hAnsi="Times New Roman" w:cs="Times New Roman"/>
          <w:sz w:val="28"/>
          <w:szCs w:val="28"/>
          <w:lang w:val="kk-KZ"/>
        </w:rPr>
        <w:t xml:space="preserve">едициналық мамандықтарға түсуші адамдар үшін емтихандарды, сондай-ақ психометриялық тестілеуді өткізу мерзімдері негізгі орта білім базасында түсушілер </w:t>
      </w:r>
      <w:r w:rsidRPr="007B0F60">
        <w:rPr>
          <w:rFonts w:ascii="Times New Roman" w:hAnsi="Times New Roman" w:cs="Times New Roman"/>
          <w:sz w:val="28"/>
          <w:szCs w:val="28"/>
          <w:lang w:val="kk-KZ"/>
        </w:rPr>
        <w:t>мен</w:t>
      </w:r>
      <w:r w:rsidR="001B7A06" w:rsidRPr="007B0F60">
        <w:rPr>
          <w:rFonts w:ascii="Times New Roman" w:hAnsi="Times New Roman" w:cs="Times New Roman"/>
          <w:sz w:val="28"/>
          <w:szCs w:val="28"/>
          <w:lang w:val="kk-KZ"/>
        </w:rPr>
        <w:t xml:space="preserve"> жалпы орта білім базасында түсушілер үшін </w:t>
      </w:r>
      <w:r w:rsidRPr="007B0F60">
        <w:rPr>
          <w:rFonts w:ascii="Times New Roman" w:hAnsi="Times New Roman" w:cs="Times New Roman"/>
          <w:sz w:val="28"/>
          <w:szCs w:val="28"/>
          <w:lang w:val="kk-KZ"/>
        </w:rPr>
        <w:t xml:space="preserve">ҚР-ның білім беру саласындағы орталық атқару органымен бекітілген Типтік ережесі және Мекеме директорының бекіткен қабылдау ережесі негізінде </w:t>
      </w:r>
      <w:r w:rsidR="001B7A06" w:rsidRPr="007B0F60">
        <w:rPr>
          <w:rFonts w:ascii="Times New Roman" w:hAnsi="Times New Roman" w:cs="Times New Roman"/>
          <w:sz w:val="28"/>
          <w:szCs w:val="28"/>
          <w:lang w:val="kk-KZ"/>
        </w:rPr>
        <w:t>белгіленеді.</w:t>
      </w:r>
    </w:p>
    <w:p w14:paraId="5B63EF7D" w14:textId="14D87F52" w:rsidR="001B7A06" w:rsidRPr="007B0F60" w:rsidRDefault="00D53D5F" w:rsidP="00D53D5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10.5. </w:t>
      </w:r>
      <w:r w:rsidR="001B7A06" w:rsidRPr="007B0F60">
        <w:rPr>
          <w:rFonts w:ascii="Times New Roman" w:hAnsi="Times New Roman" w:cs="Times New Roman"/>
          <w:sz w:val="28"/>
          <w:szCs w:val="28"/>
          <w:lang w:val="kk-KZ"/>
        </w:rPr>
        <w:t>Оқуға түсушіні емтихан, сондай-ақ</w:t>
      </w:r>
      <w:r w:rsidRPr="007B0F60">
        <w:rPr>
          <w:rFonts w:ascii="Times New Roman" w:hAnsi="Times New Roman" w:cs="Times New Roman"/>
          <w:sz w:val="28"/>
          <w:szCs w:val="28"/>
          <w:lang w:val="kk-KZ"/>
        </w:rPr>
        <w:t xml:space="preserve"> </w:t>
      </w:r>
      <w:r w:rsidR="001B7A06" w:rsidRPr="007B0F60">
        <w:rPr>
          <w:rFonts w:ascii="Times New Roman" w:hAnsi="Times New Roman" w:cs="Times New Roman"/>
          <w:sz w:val="28"/>
          <w:szCs w:val="28"/>
          <w:lang w:val="kk-KZ"/>
        </w:rPr>
        <w:t>психометриялық тестілеу, әңгімелесу өткізілетін аудиторияға кіргізу жеке басын куәландыратын құжатты көрсеткен кезде жүзеге асырылады.</w:t>
      </w:r>
    </w:p>
    <w:p w14:paraId="27FFCC64" w14:textId="5627D5EF" w:rsidR="001B7A06" w:rsidRPr="007B0F60" w:rsidRDefault="000A14AF" w:rsidP="00D53D5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10.6. М</w:t>
      </w:r>
      <w:r w:rsidR="00D5440F" w:rsidRPr="007B0F60">
        <w:rPr>
          <w:rFonts w:ascii="Times New Roman" w:hAnsi="Times New Roman" w:cs="Times New Roman"/>
          <w:sz w:val="28"/>
          <w:szCs w:val="28"/>
          <w:lang w:val="kk-KZ"/>
        </w:rPr>
        <w:t>едиц</w:t>
      </w:r>
      <w:r w:rsidRPr="007B0F60">
        <w:rPr>
          <w:rFonts w:ascii="Times New Roman" w:hAnsi="Times New Roman" w:cs="Times New Roman"/>
          <w:sz w:val="28"/>
          <w:szCs w:val="28"/>
          <w:lang w:val="kk-KZ"/>
        </w:rPr>
        <w:t xml:space="preserve">иналық </w:t>
      </w:r>
      <w:r w:rsidR="00D5440F" w:rsidRPr="007B0F60">
        <w:rPr>
          <w:rFonts w:ascii="Times New Roman" w:hAnsi="Times New Roman" w:cs="Times New Roman"/>
          <w:sz w:val="28"/>
          <w:szCs w:val="28"/>
          <w:lang w:val="kk-KZ"/>
        </w:rPr>
        <w:t>мамандықтарға түсетін адамдар конкурсқа емтихандардың, психометриялық тестілеудің, әңгімелесудің қорытындысы бойынша жіберіледі.</w:t>
      </w:r>
    </w:p>
    <w:p w14:paraId="2EF5724E" w14:textId="6031A154" w:rsidR="00023956" w:rsidRPr="007B0F60" w:rsidRDefault="000A14AF" w:rsidP="002A7D5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10.7</w:t>
      </w:r>
      <w:r w:rsidR="000F763B" w:rsidRPr="007B0F60">
        <w:rPr>
          <w:rFonts w:ascii="Times New Roman" w:hAnsi="Times New Roman" w:cs="Times New Roman"/>
          <w:sz w:val="28"/>
          <w:szCs w:val="28"/>
          <w:lang w:val="kk-KZ"/>
        </w:rPr>
        <w:t>. Мекемеге т</w:t>
      </w:r>
      <w:r w:rsidR="00023956" w:rsidRPr="007B0F60">
        <w:rPr>
          <w:rFonts w:ascii="Times New Roman" w:hAnsi="Times New Roman" w:cs="Times New Roman"/>
          <w:sz w:val="28"/>
          <w:szCs w:val="28"/>
          <w:lang w:val="kk-KZ"/>
        </w:rPr>
        <w:t>іркеу Мекеме Директорының бұйрығ</w:t>
      </w:r>
      <w:r w:rsidR="000F763B" w:rsidRPr="007B0F60">
        <w:rPr>
          <w:rFonts w:ascii="Times New Roman" w:hAnsi="Times New Roman" w:cs="Times New Roman"/>
          <w:sz w:val="28"/>
          <w:szCs w:val="28"/>
          <w:lang w:val="kk-KZ"/>
        </w:rPr>
        <w:t>ымен жүзеге асады</w:t>
      </w:r>
      <w:r w:rsidR="00C429FF" w:rsidRPr="007B0F60">
        <w:rPr>
          <w:rFonts w:ascii="Times New Roman" w:hAnsi="Times New Roman" w:cs="Times New Roman"/>
          <w:sz w:val="28"/>
          <w:szCs w:val="28"/>
          <w:lang w:val="kk-KZ"/>
        </w:rPr>
        <w:t>.</w:t>
      </w:r>
    </w:p>
    <w:p w14:paraId="59E56E31" w14:textId="3C988DDD" w:rsidR="000F763B" w:rsidRPr="007B0F60" w:rsidRDefault="000F763B" w:rsidP="000F763B">
      <w:pPr>
        <w:spacing w:after="0" w:line="240" w:lineRule="auto"/>
        <w:jc w:val="both"/>
        <w:rPr>
          <w:rFonts w:ascii="Times New Roman" w:hAnsi="Times New Roman" w:cs="Times New Roman"/>
          <w:sz w:val="20"/>
          <w:szCs w:val="28"/>
          <w:lang w:val="kk-KZ"/>
        </w:rPr>
      </w:pPr>
    </w:p>
    <w:p w14:paraId="51C13773" w14:textId="1888E85A" w:rsidR="000F763B" w:rsidRPr="007B0F60" w:rsidRDefault="00023956" w:rsidP="00023956">
      <w:p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11. Ме</w:t>
      </w:r>
      <w:r w:rsidR="000F763B" w:rsidRPr="007B0F60">
        <w:rPr>
          <w:rFonts w:ascii="Times New Roman" w:hAnsi="Times New Roman" w:cs="Times New Roman"/>
          <w:b/>
          <w:bCs/>
          <w:sz w:val="28"/>
          <w:szCs w:val="28"/>
          <w:lang w:val="kk-KZ"/>
        </w:rPr>
        <w:t>кем</w:t>
      </w:r>
      <w:r w:rsidRPr="007B0F60">
        <w:rPr>
          <w:rFonts w:ascii="Times New Roman" w:hAnsi="Times New Roman" w:cs="Times New Roman"/>
          <w:b/>
          <w:bCs/>
          <w:sz w:val="28"/>
          <w:szCs w:val="28"/>
          <w:lang w:val="kk-KZ"/>
        </w:rPr>
        <w:t>енің білім беру үрдісін ұйымдаст</w:t>
      </w:r>
      <w:r w:rsidR="000F763B" w:rsidRPr="007B0F60">
        <w:rPr>
          <w:rFonts w:ascii="Times New Roman" w:hAnsi="Times New Roman" w:cs="Times New Roman"/>
          <w:b/>
          <w:bCs/>
          <w:sz w:val="28"/>
          <w:szCs w:val="28"/>
          <w:lang w:val="kk-KZ"/>
        </w:rPr>
        <w:t>ыру</w:t>
      </w:r>
    </w:p>
    <w:p w14:paraId="57467B9B" w14:textId="77777777" w:rsidR="00023956" w:rsidRPr="007B0F60" w:rsidRDefault="00023956" w:rsidP="00023956">
      <w:pPr>
        <w:spacing w:after="0" w:line="240" w:lineRule="auto"/>
        <w:jc w:val="center"/>
        <w:rPr>
          <w:rFonts w:ascii="Times New Roman" w:hAnsi="Times New Roman" w:cs="Times New Roman"/>
          <w:sz w:val="20"/>
          <w:szCs w:val="28"/>
          <w:lang w:val="kk-KZ"/>
        </w:rPr>
      </w:pPr>
    </w:p>
    <w:p w14:paraId="7C7914F5" w14:textId="77334D99" w:rsidR="000F763B" w:rsidRPr="007B0F60" w:rsidRDefault="00023956" w:rsidP="0002395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11.</w:t>
      </w:r>
      <w:r w:rsidR="003112BA" w:rsidRPr="007B0F60">
        <w:rPr>
          <w:rFonts w:ascii="Times New Roman" w:hAnsi="Times New Roman" w:cs="Times New Roman"/>
          <w:sz w:val="28"/>
          <w:szCs w:val="28"/>
          <w:lang w:val="kk-KZ"/>
        </w:rPr>
        <w:t>1.</w:t>
      </w:r>
      <w:r w:rsidR="000F763B" w:rsidRPr="007B0F60">
        <w:rPr>
          <w:rFonts w:ascii="Times New Roman" w:hAnsi="Times New Roman" w:cs="Times New Roman"/>
          <w:sz w:val="28"/>
          <w:szCs w:val="28"/>
          <w:lang w:val="kk-KZ"/>
        </w:rPr>
        <w:t xml:space="preserve"> Мекемеде мына</w:t>
      </w:r>
      <w:r w:rsidRPr="007B0F60">
        <w:rPr>
          <w:rFonts w:ascii="Times New Roman" w:hAnsi="Times New Roman" w:cs="Times New Roman"/>
          <w:sz w:val="28"/>
          <w:szCs w:val="28"/>
          <w:lang w:val="kk-KZ"/>
        </w:rPr>
        <w:t>ндай оқыту түрлері жүреді: сабақ. дә</w:t>
      </w:r>
      <w:r w:rsidR="000F763B" w:rsidRPr="007B0F60">
        <w:rPr>
          <w:rFonts w:ascii="Times New Roman" w:hAnsi="Times New Roman" w:cs="Times New Roman"/>
          <w:sz w:val="28"/>
          <w:szCs w:val="28"/>
          <w:lang w:val="kk-KZ"/>
        </w:rPr>
        <w:t>ріс, семинар, практикалық сабақ, зертханал</w:t>
      </w:r>
      <w:r w:rsidRPr="007B0F60">
        <w:rPr>
          <w:rFonts w:ascii="Times New Roman" w:hAnsi="Times New Roman" w:cs="Times New Roman"/>
          <w:sz w:val="28"/>
          <w:szCs w:val="28"/>
          <w:lang w:val="kk-KZ"/>
        </w:rPr>
        <w:t>ык жұмыс, өзбетімен жұмыс, ке</w:t>
      </w:r>
      <w:r w:rsidR="000F763B" w:rsidRPr="007B0F60">
        <w:rPr>
          <w:rFonts w:ascii="Times New Roman" w:hAnsi="Times New Roman" w:cs="Times New Roman"/>
          <w:sz w:val="28"/>
          <w:szCs w:val="28"/>
          <w:lang w:val="kk-KZ"/>
        </w:rPr>
        <w:t>ңес</w:t>
      </w:r>
      <w:r w:rsidRPr="007B0F60">
        <w:rPr>
          <w:rFonts w:ascii="Times New Roman" w:hAnsi="Times New Roman" w:cs="Times New Roman"/>
          <w:sz w:val="28"/>
          <w:szCs w:val="28"/>
          <w:lang w:val="kk-KZ"/>
        </w:rPr>
        <w:t xml:space="preserve"> алу және басқа да ҚР қолданыстағы заңдарына қайшы келмейтін оқу түрлері. Оқыту сабақтарының түрлерінің, өндірістік және кә</w:t>
      </w:r>
      <w:r w:rsidR="000F763B" w:rsidRPr="007B0F60">
        <w:rPr>
          <w:rFonts w:ascii="Times New Roman" w:hAnsi="Times New Roman" w:cs="Times New Roman"/>
          <w:sz w:val="28"/>
          <w:szCs w:val="28"/>
          <w:lang w:val="kk-KZ"/>
        </w:rPr>
        <w:t>сіби практикалардың м</w:t>
      </w:r>
      <w:r w:rsidRPr="007B0F60">
        <w:rPr>
          <w:rFonts w:ascii="Times New Roman" w:hAnsi="Times New Roman" w:cs="Times New Roman"/>
          <w:sz w:val="28"/>
          <w:szCs w:val="28"/>
          <w:lang w:val="kk-KZ"/>
        </w:rPr>
        <w:t>ерзімі оқыту жұмыс жоспарымен жә</w:t>
      </w:r>
      <w:r w:rsidR="000F763B" w:rsidRPr="007B0F60">
        <w:rPr>
          <w:rFonts w:ascii="Times New Roman" w:hAnsi="Times New Roman" w:cs="Times New Roman"/>
          <w:sz w:val="28"/>
          <w:szCs w:val="28"/>
          <w:lang w:val="kk-KZ"/>
        </w:rPr>
        <w:t>не оқыту үрдісінің кестесімен белгіленеді. Аралық</w:t>
      </w:r>
      <w:r w:rsidRPr="007B0F60">
        <w:rPr>
          <w:rFonts w:ascii="Times New Roman" w:hAnsi="Times New Roman" w:cs="Times New Roman"/>
          <w:sz w:val="28"/>
          <w:szCs w:val="28"/>
          <w:lang w:val="kk-KZ"/>
        </w:rPr>
        <w:t xml:space="preserve"> және қорытынды аттестац</w:t>
      </w:r>
      <w:r w:rsidR="000F763B" w:rsidRPr="007B0F60">
        <w:rPr>
          <w:rFonts w:ascii="Times New Roman" w:hAnsi="Times New Roman" w:cs="Times New Roman"/>
          <w:sz w:val="28"/>
          <w:szCs w:val="28"/>
          <w:lang w:val="kk-KZ"/>
        </w:rPr>
        <w:t>ияны өткізу мерзімі оқыту үрдісінің кестесімен белгіленеді.</w:t>
      </w:r>
    </w:p>
    <w:p w14:paraId="4C260792" w14:textId="15E3E805" w:rsidR="000F763B" w:rsidRPr="007B0F60" w:rsidRDefault="003112BA" w:rsidP="0002395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11.2</w:t>
      </w:r>
      <w:r w:rsidR="00023956" w:rsidRPr="007B0F60">
        <w:rPr>
          <w:rFonts w:ascii="Times New Roman" w:hAnsi="Times New Roman" w:cs="Times New Roman"/>
          <w:sz w:val="28"/>
          <w:szCs w:val="28"/>
          <w:lang w:val="kk-KZ"/>
        </w:rPr>
        <w:t>.</w:t>
      </w:r>
      <w:r w:rsidR="000F763B" w:rsidRPr="007B0F60">
        <w:rPr>
          <w:rFonts w:ascii="Times New Roman" w:hAnsi="Times New Roman" w:cs="Times New Roman"/>
          <w:sz w:val="28"/>
          <w:szCs w:val="28"/>
          <w:lang w:val="kk-KZ"/>
        </w:rPr>
        <w:t xml:space="preserve"> Оқу күндізгі және кешкі оқыту түрінде жү</w:t>
      </w:r>
      <w:r w:rsidR="00023956" w:rsidRPr="007B0F60">
        <w:rPr>
          <w:rFonts w:ascii="Times New Roman" w:hAnsi="Times New Roman" w:cs="Times New Roman"/>
          <w:sz w:val="28"/>
          <w:szCs w:val="28"/>
          <w:lang w:val="kk-KZ"/>
        </w:rPr>
        <w:t>зеге асырылады. Оқу жылының ұзақтығы және оқ</w:t>
      </w:r>
      <w:r w:rsidR="000F763B" w:rsidRPr="007B0F60">
        <w:rPr>
          <w:rFonts w:ascii="Times New Roman" w:hAnsi="Times New Roman" w:cs="Times New Roman"/>
          <w:sz w:val="28"/>
          <w:szCs w:val="28"/>
          <w:lang w:val="kk-KZ"/>
        </w:rPr>
        <w:t>у семестрі оқыту үрдісінің ережесімен белгіленеді.</w:t>
      </w:r>
    </w:p>
    <w:p w14:paraId="69FD3C96" w14:textId="023C705F" w:rsidR="000F763B" w:rsidRPr="007B0F60" w:rsidRDefault="003112BA" w:rsidP="0002395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11.3</w:t>
      </w:r>
      <w:r w:rsidR="00023956" w:rsidRPr="007B0F60">
        <w:rPr>
          <w:rFonts w:ascii="Times New Roman" w:hAnsi="Times New Roman" w:cs="Times New Roman"/>
          <w:sz w:val="28"/>
          <w:szCs w:val="28"/>
          <w:lang w:val="kk-KZ"/>
        </w:rPr>
        <w:t>. Мекемедегі оқу тә</w:t>
      </w:r>
      <w:r w:rsidR="000F763B" w:rsidRPr="007B0F60">
        <w:rPr>
          <w:rFonts w:ascii="Times New Roman" w:hAnsi="Times New Roman" w:cs="Times New Roman"/>
          <w:sz w:val="28"/>
          <w:szCs w:val="28"/>
          <w:lang w:val="kk-KZ"/>
        </w:rPr>
        <w:t xml:space="preserve">ртібі ҚР </w:t>
      </w:r>
      <w:r w:rsidR="00023956" w:rsidRPr="007B0F60">
        <w:rPr>
          <w:rFonts w:ascii="Times New Roman" w:hAnsi="Times New Roman" w:cs="Times New Roman"/>
          <w:sz w:val="28"/>
          <w:szCs w:val="28"/>
          <w:lang w:val="kk-KZ"/>
        </w:rPr>
        <w:t>қолданыстағы заңдарына сә</w:t>
      </w:r>
      <w:r w:rsidR="000F763B" w:rsidRPr="007B0F60">
        <w:rPr>
          <w:rFonts w:ascii="Times New Roman" w:hAnsi="Times New Roman" w:cs="Times New Roman"/>
          <w:sz w:val="28"/>
          <w:szCs w:val="28"/>
          <w:lang w:val="kk-KZ"/>
        </w:rPr>
        <w:t>йкес белгіленеді.</w:t>
      </w:r>
    </w:p>
    <w:p w14:paraId="330A2A73" w14:textId="4B81C827" w:rsidR="000F763B" w:rsidRPr="007B0F60" w:rsidRDefault="003112BA"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11.4.</w:t>
      </w:r>
      <w:r w:rsidR="00023956" w:rsidRPr="007B0F60">
        <w:rPr>
          <w:rFonts w:ascii="Times New Roman" w:hAnsi="Times New Roman" w:cs="Times New Roman"/>
          <w:sz w:val="28"/>
          <w:szCs w:val="28"/>
          <w:lang w:val="kk-KZ"/>
        </w:rPr>
        <w:t xml:space="preserve"> Оқыту мемлекеттік жә</w:t>
      </w:r>
      <w:r w:rsidR="000F763B" w:rsidRPr="007B0F60">
        <w:rPr>
          <w:rFonts w:ascii="Times New Roman" w:hAnsi="Times New Roman" w:cs="Times New Roman"/>
          <w:sz w:val="28"/>
          <w:szCs w:val="28"/>
          <w:lang w:val="kk-KZ"/>
        </w:rPr>
        <w:t>не орыс тілінде жүреді.</w:t>
      </w:r>
    </w:p>
    <w:p w14:paraId="2DE2774A" w14:textId="01D78D60" w:rsidR="00465937" w:rsidRPr="007B0F60" w:rsidRDefault="00EF3CAB"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11.5</w:t>
      </w:r>
      <w:r w:rsidR="00EF455E" w:rsidRPr="007B0F60">
        <w:rPr>
          <w:rFonts w:ascii="Times New Roman" w:hAnsi="Times New Roman" w:cs="Times New Roman"/>
          <w:sz w:val="28"/>
          <w:szCs w:val="28"/>
          <w:lang w:val="kk-KZ"/>
        </w:rPr>
        <w:t xml:space="preserve">. </w:t>
      </w:r>
      <w:r w:rsidR="0087590A" w:rsidRPr="007B0F60">
        <w:rPr>
          <w:sz w:val="28"/>
          <w:szCs w:val="28"/>
          <w:lang w:val="kk-KZ"/>
        </w:rPr>
        <w:t xml:space="preserve"> </w:t>
      </w:r>
      <w:r w:rsidR="0087590A" w:rsidRPr="007B0F60">
        <w:rPr>
          <w:rFonts w:ascii="Times New Roman" w:hAnsi="Times New Roman" w:cs="Times New Roman"/>
          <w:sz w:val="28"/>
          <w:szCs w:val="28"/>
          <w:lang w:val="kk-KZ"/>
        </w:rPr>
        <w:t>Білім алушылардың оқу жүктемесінің ең жоғары көлемі аптасына 54 сағаттан аспайды.</w:t>
      </w:r>
    </w:p>
    <w:p w14:paraId="196DE65A" w14:textId="296F5CBD" w:rsidR="007027A7" w:rsidRPr="007B0F60" w:rsidRDefault="00465937" w:rsidP="007027A7">
      <w:pPr>
        <w:pStyle w:val="a3"/>
        <w:numPr>
          <w:ilvl w:val="1"/>
          <w:numId w:val="4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Білім алушылардың сабаққа келмеу себебінен меңгерілмеген оқу бағдарламаларын толықтыруға деген қажеттіліктерін қанағаттандыруға </w:t>
      </w:r>
      <w:r w:rsidRPr="007B0F60">
        <w:rPr>
          <w:rFonts w:ascii="Times New Roman" w:hAnsi="Times New Roman" w:cs="Times New Roman"/>
          <w:sz w:val="28"/>
          <w:szCs w:val="28"/>
          <w:lang w:val="kk-KZ"/>
        </w:rPr>
        <w:lastRenderedPageBreak/>
        <w:t xml:space="preserve">бағытталған қосымша оқу сабақтары </w:t>
      </w:r>
      <w:r w:rsidR="007027A7" w:rsidRPr="007B0F60">
        <w:rPr>
          <w:rFonts w:ascii="Times New Roman" w:hAnsi="Times New Roman" w:cs="Times New Roman"/>
          <w:sz w:val="28"/>
          <w:szCs w:val="28"/>
          <w:lang w:val="kk-KZ"/>
        </w:rPr>
        <w:t xml:space="preserve">аралық және қорытынды аттестаттау мерзімінен бір апта бұрын аяқталуы тиіс. Білім алушылардың демалыс уақытарының бұзылуына жол берілмейді. </w:t>
      </w:r>
    </w:p>
    <w:p w14:paraId="280B3D18" w14:textId="40E828BE" w:rsidR="000F763B" w:rsidRPr="007B0F60" w:rsidRDefault="00023956" w:rsidP="00EF455E">
      <w:pPr>
        <w:pStyle w:val="a3"/>
        <w:numPr>
          <w:ilvl w:val="1"/>
          <w:numId w:val="4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алушыларды ағ</w:t>
      </w:r>
      <w:r w:rsidR="000F763B" w:rsidRPr="007B0F60">
        <w:rPr>
          <w:rFonts w:ascii="Times New Roman" w:hAnsi="Times New Roman" w:cs="Times New Roman"/>
          <w:sz w:val="28"/>
          <w:szCs w:val="28"/>
          <w:lang w:val="kk-KZ"/>
        </w:rPr>
        <w:t>ымдағы бақылау, аралық</w:t>
      </w:r>
      <w:r w:rsidRPr="007B0F60">
        <w:rPr>
          <w:rFonts w:ascii="Times New Roman" w:hAnsi="Times New Roman" w:cs="Times New Roman"/>
          <w:sz w:val="28"/>
          <w:szCs w:val="28"/>
          <w:lang w:val="kk-KZ"/>
        </w:rPr>
        <w:t xml:space="preserve"> және қорытынды аттестациядан өткізу ҚР қолданыстағы заңдарына сә</w:t>
      </w:r>
      <w:r w:rsidR="000F763B" w:rsidRPr="007B0F60">
        <w:rPr>
          <w:rFonts w:ascii="Times New Roman" w:hAnsi="Times New Roman" w:cs="Times New Roman"/>
          <w:sz w:val="28"/>
          <w:szCs w:val="28"/>
          <w:lang w:val="kk-KZ"/>
        </w:rPr>
        <w:t>йкес жүргізіледі.</w:t>
      </w:r>
    </w:p>
    <w:p w14:paraId="21C68C5C" w14:textId="45574B14" w:rsidR="006B7D39" w:rsidRPr="007B0F60" w:rsidRDefault="006B7D39" w:rsidP="006B7D39">
      <w:pPr>
        <w:pStyle w:val="a3"/>
        <w:numPr>
          <w:ilvl w:val="1"/>
          <w:numId w:val="4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Оқу жылы 1 қыркүйектен басталады. Каникул уақыты жылына 11 аптаны, оның ішінде қысқы кезеңде – кемінде 2 аптаны құрайды.</w:t>
      </w:r>
    </w:p>
    <w:p w14:paraId="3FC62007" w14:textId="7E371C49" w:rsidR="00397AA0" w:rsidRPr="007B0F60" w:rsidRDefault="00397AA0" w:rsidP="006B7D39">
      <w:pPr>
        <w:pStyle w:val="a3"/>
        <w:numPr>
          <w:ilvl w:val="1"/>
          <w:numId w:val="49"/>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Мекеме қызметкерлері үшін каникул күндеріндегі жұмыс режим</w:t>
      </w:r>
      <w:r w:rsidR="007027A7" w:rsidRPr="007B0F60">
        <w:rPr>
          <w:rFonts w:ascii="Times New Roman" w:hAnsi="Times New Roman" w:cs="Times New Roman"/>
          <w:sz w:val="28"/>
          <w:szCs w:val="28"/>
          <w:lang w:val="kk-KZ"/>
        </w:rPr>
        <w:t>і</w:t>
      </w:r>
      <w:r w:rsidR="007D5AB5" w:rsidRPr="007B0F60">
        <w:rPr>
          <w:rFonts w:ascii="Times New Roman" w:hAnsi="Times New Roman" w:cs="Times New Roman"/>
          <w:sz w:val="28"/>
          <w:szCs w:val="28"/>
          <w:lang w:val="kk-KZ"/>
        </w:rPr>
        <w:t xml:space="preserve"> мекеменің ішкі тәртіп ережесіне сай реттеледі.</w:t>
      </w:r>
    </w:p>
    <w:p w14:paraId="42765F7B" w14:textId="77777777" w:rsidR="00023956" w:rsidRPr="007B0F60" w:rsidRDefault="00023956" w:rsidP="000F763B">
      <w:pPr>
        <w:spacing w:after="0" w:line="240" w:lineRule="auto"/>
        <w:jc w:val="both"/>
        <w:rPr>
          <w:rFonts w:ascii="Times New Roman" w:hAnsi="Times New Roman" w:cs="Times New Roman"/>
          <w:b/>
          <w:bCs/>
          <w:sz w:val="20"/>
          <w:szCs w:val="28"/>
          <w:lang w:val="kk-KZ"/>
        </w:rPr>
      </w:pPr>
    </w:p>
    <w:p w14:paraId="523387DA" w14:textId="7F3EF4BF" w:rsidR="000F763B" w:rsidRPr="007B0F60" w:rsidRDefault="000F763B" w:rsidP="00023956">
      <w:p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12.Білім ал</w:t>
      </w:r>
      <w:r w:rsidR="00023956" w:rsidRPr="007B0F60">
        <w:rPr>
          <w:rFonts w:ascii="Times New Roman" w:hAnsi="Times New Roman" w:cs="Times New Roman"/>
          <w:b/>
          <w:bCs/>
          <w:sz w:val="28"/>
          <w:szCs w:val="28"/>
          <w:lang w:val="kk-KZ"/>
        </w:rPr>
        <w:t>ушыны оқудан шығарудың не</w:t>
      </w:r>
      <w:r w:rsidR="003969F2" w:rsidRPr="007B0F60">
        <w:rPr>
          <w:rFonts w:ascii="Times New Roman" w:hAnsi="Times New Roman" w:cs="Times New Roman"/>
          <w:b/>
          <w:bCs/>
          <w:sz w:val="28"/>
          <w:szCs w:val="28"/>
          <w:lang w:val="kk-KZ"/>
        </w:rPr>
        <w:t>гізі ме</w:t>
      </w:r>
      <w:r w:rsidRPr="007B0F60">
        <w:rPr>
          <w:rFonts w:ascii="Times New Roman" w:hAnsi="Times New Roman" w:cs="Times New Roman"/>
          <w:b/>
          <w:bCs/>
          <w:sz w:val="28"/>
          <w:szCs w:val="28"/>
          <w:lang w:val="kk-KZ"/>
        </w:rPr>
        <w:t>н тәртібі</w:t>
      </w:r>
    </w:p>
    <w:p w14:paraId="17578675" w14:textId="77777777" w:rsidR="00023956" w:rsidRPr="007B0F60" w:rsidRDefault="00023956" w:rsidP="00023956">
      <w:pPr>
        <w:spacing w:after="0" w:line="240" w:lineRule="auto"/>
        <w:jc w:val="center"/>
        <w:rPr>
          <w:rFonts w:ascii="Times New Roman" w:hAnsi="Times New Roman" w:cs="Times New Roman"/>
          <w:sz w:val="20"/>
          <w:szCs w:val="28"/>
          <w:lang w:val="kk-KZ"/>
        </w:rPr>
      </w:pPr>
    </w:p>
    <w:p w14:paraId="1DEF90A3" w14:textId="5D61B263" w:rsidR="000F763B" w:rsidRPr="007B0F60" w:rsidRDefault="00023956" w:rsidP="000F763B">
      <w:pPr>
        <w:numPr>
          <w:ilvl w:val="0"/>
          <w:numId w:val="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Білім алушы ҚР қолданыстағы заңдарына сәйкес Мекеме Директорының бұйрығымен оқудан шығ</w:t>
      </w:r>
      <w:r w:rsidR="000F763B" w:rsidRPr="007B0F60">
        <w:rPr>
          <w:rFonts w:ascii="Times New Roman" w:hAnsi="Times New Roman" w:cs="Times New Roman"/>
          <w:sz w:val="28"/>
          <w:szCs w:val="28"/>
          <w:lang w:val="kk-KZ"/>
        </w:rPr>
        <w:t>арылады.</w:t>
      </w:r>
    </w:p>
    <w:p w14:paraId="0A8C79E9" w14:textId="77777777" w:rsidR="000F763B" w:rsidRPr="007B0F60" w:rsidRDefault="000F763B" w:rsidP="000F763B">
      <w:pPr>
        <w:numPr>
          <w:ilvl w:val="0"/>
          <w:numId w:val="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Білім алушы оқудан:</w:t>
      </w:r>
    </w:p>
    <w:p w14:paraId="4A2D9811" w14:textId="3B4FB3CD"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а) өзінің қ</w:t>
      </w:r>
      <w:r w:rsidR="000F763B" w:rsidRPr="007B0F60">
        <w:rPr>
          <w:rFonts w:ascii="Times New Roman" w:hAnsi="Times New Roman" w:cs="Times New Roman"/>
          <w:sz w:val="28"/>
          <w:szCs w:val="28"/>
          <w:lang w:val="kk-KZ"/>
        </w:rPr>
        <w:t>алауымен;</w:t>
      </w:r>
    </w:p>
    <w:p w14:paraId="522F9566" w14:textId="39634173"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 басқа ұйымғ</w:t>
      </w:r>
      <w:r w:rsidR="000F763B" w:rsidRPr="007B0F60">
        <w:rPr>
          <w:rFonts w:ascii="Times New Roman" w:hAnsi="Times New Roman" w:cs="Times New Roman"/>
          <w:sz w:val="28"/>
          <w:szCs w:val="28"/>
          <w:lang w:val="kk-KZ"/>
        </w:rPr>
        <w:t>а ауысуына байланысты;</w:t>
      </w:r>
    </w:p>
    <w:p w14:paraId="06834000" w14:textId="43889AA5"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в) ішкі тәртіптің ережесін бұзғ</w:t>
      </w:r>
      <w:r w:rsidR="000F763B" w:rsidRPr="007B0F60">
        <w:rPr>
          <w:rFonts w:ascii="Times New Roman" w:hAnsi="Times New Roman" w:cs="Times New Roman"/>
          <w:sz w:val="28"/>
          <w:szCs w:val="28"/>
          <w:lang w:val="kk-KZ"/>
        </w:rPr>
        <w:t>аны үшін;</w:t>
      </w:r>
    </w:p>
    <w:p w14:paraId="743B0096" w14:textId="7CF71F79"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г) академиялық</w:t>
      </w:r>
      <w:r w:rsidR="000F763B" w:rsidRPr="007B0F60">
        <w:rPr>
          <w:rFonts w:ascii="Times New Roman" w:hAnsi="Times New Roman" w:cs="Times New Roman"/>
          <w:sz w:val="28"/>
          <w:szCs w:val="28"/>
          <w:lang w:val="kk-KZ"/>
        </w:rPr>
        <w:t xml:space="preserve"> үлгермеушілігі (</w:t>
      </w:r>
      <w:r w:rsidRPr="007B0F60">
        <w:rPr>
          <w:rFonts w:ascii="Times New Roman" w:hAnsi="Times New Roman" w:cs="Times New Roman"/>
          <w:sz w:val="28"/>
          <w:szCs w:val="28"/>
          <w:lang w:val="kk-KZ"/>
        </w:rPr>
        <w:t>сессия кезінде үш және одан да көп қанағаттанғысыз баға алғаны, белгіленген уақытта академиялық қарызын жоймағ</w:t>
      </w:r>
      <w:r w:rsidR="000F763B" w:rsidRPr="007B0F60">
        <w:rPr>
          <w:rFonts w:ascii="Times New Roman" w:hAnsi="Times New Roman" w:cs="Times New Roman"/>
          <w:sz w:val="28"/>
          <w:szCs w:val="28"/>
          <w:lang w:val="kk-KZ"/>
        </w:rPr>
        <w:t>аны) үшін;</w:t>
      </w:r>
    </w:p>
    <w:p w14:paraId="16926A5D" w14:textId="17F1A9FB"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д) егер оқыту шығынды толық ө</w:t>
      </w:r>
      <w:r w:rsidR="000F763B" w:rsidRPr="007B0F60">
        <w:rPr>
          <w:rFonts w:ascii="Times New Roman" w:hAnsi="Times New Roman" w:cs="Times New Roman"/>
          <w:sz w:val="28"/>
          <w:szCs w:val="28"/>
          <w:lang w:val="kk-KZ"/>
        </w:rPr>
        <w:t xml:space="preserve">теу негізінде </w:t>
      </w:r>
      <w:r w:rsidRPr="007B0F60">
        <w:rPr>
          <w:rFonts w:ascii="Times New Roman" w:hAnsi="Times New Roman" w:cs="Times New Roman"/>
          <w:sz w:val="28"/>
          <w:szCs w:val="28"/>
          <w:lang w:val="kk-KZ"/>
        </w:rPr>
        <w:t>жүрсе, келісімнің шарттарын бұзғ</w:t>
      </w:r>
      <w:r w:rsidR="000F763B" w:rsidRPr="007B0F60">
        <w:rPr>
          <w:rFonts w:ascii="Times New Roman" w:hAnsi="Times New Roman" w:cs="Times New Roman"/>
          <w:sz w:val="28"/>
          <w:szCs w:val="28"/>
          <w:lang w:val="kk-KZ"/>
        </w:rPr>
        <w:t>аны үшін;</w:t>
      </w:r>
    </w:p>
    <w:p w14:paraId="0A072C9C" w14:textId="5C99EFDE" w:rsidR="000F763B" w:rsidRPr="007B0F60" w:rsidRDefault="0002395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е)</w:t>
      </w:r>
      <w:r w:rsidR="00FA5559" w:rsidRPr="007B0F60">
        <w:rPr>
          <w:rFonts w:ascii="Times New Roman" w:hAnsi="Times New Roman" w:cs="Times New Roman"/>
          <w:sz w:val="28"/>
          <w:szCs w:val="28"/>
          <w:lang w:val="kk-KZ"/>
        </w:rPr>
        <w:t xml:space="preserve"> қылмыс жасағаны үшін, күшіне ен</w:t>
      </w:r>
      <w:r w:rsidR="000F763B" w:rsidRPr="007B0F60">
        <w:rPr>
          <w:rFonts w:ascii="Times New Roman" w:hAnsi="Times New Roman" w:cs="Times New Roman"/>
          <w:sz w:val="28"/>
          <w:szCs w:val="28"/>
          <w:lang w:val="kk-KZ"/>
        </w:rPr>
        <w:t>ген сот үкімімен</w:t>
      </w:r>
      <w:r w:rsidR="00D47C23" w:rsidRPr="007B0F60">
        <w:rPr>
          <w:rFonts w:ascii="Times New Roman" w:hAnsi="Times New Roman" w:cs="Times New Roman"/>
          <w:sz w:val="28"/>
          <w:szCs w:val="28"/>
          <w:lang w:val="kk-KZ"/>
        </w:rPr>
        <w:t xml:space="preserve"> белгілі болған, сондай-ак, Мекеме</w:t>
      </w:r>
      <w:r w:rsidR="000F763B" w:rsidRPr="007B0F60">
        <w:rPr>
          <w:rFonts w:ascii="Times New Roman" w:hAnsi="Times New Roman" w:cs="Times New Roman"/>
          <w:sz w:val="28"/>
          <w:szCs w:val="28"/>
          <w:lang w:val="kk-KZ"/>
        </w:rPr>
        <w:t xml:space="preserve"> студентінің атағына</w:t>
      </w:r>
      <w:r w:rsidR="00D47C23" w:rsidRPr="007B0F60">
        <w:rPr>
          <w:rFonts w:ascii="Times New Roman" w:hAnsi="Times New Roman" w:cs="Times New Roman"/>
          <w:sz w:val="28"/>
          <w:szCs w:val="28"/>
          <w:lang w:val="kk-KZ"/>
        </w:rPr>
        <w:t xml:space="preserve"> кір келтірген заңға қайшы ә</w:t>
      </w:r>
      <w:r w:rsidR="000F763B" w:rsidRPr="007B0F60">
        <w:rPr>
          <w:rFonts w:ascii="Times New Roman" w:hAnsi="Times New Roman" w:cs="Times New Roman"/>
          <w:sz w:val="28"/>
          <w:szCs w:val="28"/>
          <w:lang w:val="kk-KZ"/>
        </w:rPr>
        <w:t>рекеттері үшін;</w:t>
      </w:r>
    </w:p>
    <w:p w14:paraId="50470056" w14:textId="1F77A8E0" w:rsidR="000F763B" w:rsidRPr="007B0F60" w:rsidRDefault="00D47C23"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ё) Мекеменің Жарғ</w:t>
      </w:r>
      <w:r w:rsidR="000F763B" w:rsidRPr="007B0F60">
        <w:rPr>
          <w:rFonts w:ascii="Times New Roman" w:hAnsi="Times New Roman" w:cs="Times New Roman"/>
          <w:sz w:val="28"/>
          <w:szCs w:val="28"/>
          <w:lang w:val="kk-KZ"/>
        </w:rPr>
        <w:t>ысында б</w:t>
      </w:r>
      <w:r w:rsidRPr="007B0F60">
        <w:rPr>
          <w:rFonts w:ascii="Times New Roman" w:hAnsi="Times New Roman" w:cs="Times New Roman"/>
          <w:sz w:val="28"/>
          <w:szCs w:val="28"/>
          <w:lang w:val="kk-KZ"/>
        </w:rPr>
        <w:t>елгіленген міндеттерді орындамағаны үшін, бір реттік дөрекі тәртіп бұзушылық (алкогольден, наркотиктен, токсикоманды мас болған жағ</w:t>
      </w:r>
      <w:r w:rsidR="000F763B" w:rsidRPr="007B0F60">
        <w:rPr>
          <w:rFonts w:ascii="Times New Roman" w:hAnsi="Times New Roman" w:cs="Times New Roman"/>
          <w:sz w:val="28"/>
          <w:szCs w:val="28"/>
          <w:lang w:val="kk-KZ"/>
        </w:rPr>
        <w:t>да</w:t>
      </w:r>
      <w:r w:rsidRPr="007B0F60">
        <w:rPr>
          <w:rFonts w:ascii="Times New Roman" w:hAnsi="Times New Roman" w:cs="Times New Roman"/>
          <w:sz w:val="28"/>
          <w:szCs w:val="28"/>
          <w:lang w:val="kk-KZ"/>
        </w:rPr>
        <w:t>йда, қол жұмсау, денеге зақым келтіру, төңірегіндегілердің өмірі мен денсаулығына қауіп төндіру) немесе тұрақты т</w:t>
      </w:r>
      <w:r w:rsidR="000F763B" w:rsidRPr="007B0F60">
        <w:rPr>
          <w:rFonts w:ascii="Times New Roman" w:hAnsi="Times New Roman" w:cs="Times New Roman"/>
          <w:sz w:val="28"/>
          <w:szCs w:val="28"/>
          <w:lang w:val="kk-KZ"/>
        </w:rPr>
        <w:t>үрде</w:t>
      </w:r>
      <w:r w:rsidRPr="007B0F60">
        <w:rPr>
          <w:rFonts w:ascii="Times New Roman" w:hAnsi="Times New Roman" w:cs="Times New Roman"/>
          <w:sz w:val="28"/>
          <w:szCs w:val="28"/>
          <w:lang w:val="kk-KZ"/>
        </w:rPr>
        <w:t xml:space="preserve"> тәртіп бұзғ</w:t>
      </w:r>
      <w:r w:rsidR="000F763B" w:rsidRPr="007B0F60">
        <w:rPr>
          <w:rFonts w:ascii="Times New Roman" w:hAnsi="Times New Roman" w:cs="Times New Roman"/>
          <w:sz w:val="28"/>
          <w:szCs w:val="28"/>
          <w:lang w:val="kk-KZ"/>
        </w:rPr>
        <w:t>аны үшін;</w:t>
      </w:r>
    </w:p>
    <w:p w14:paraId="4EE4CEC4" w14:textId="46DB54C0" w:rsidR="000F763B" w:rsidRPr="007B0F60" w:rsidRDefault="00FA5559"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ж) ішкі тәртіп</w:t>
      </w:r>
      <w:r w:rsidR="000F763B" w:rsidRPr="007B0F60">
        <w:rPr>
          <w:rFonts w:ascii="Times New Roman" w:hAnsi="Times New Roman" w:cs="Times New Roman"/>
          <w:sz w:val="28"/>
          <w:szCs w:val="28"/>
          <w:lang w:val="kk-KZ"/>
        </w:rPr>
        <w:t>тің ережесін бұзганы үшін;</w:t>
      </w:r>
    </w:p>
    <w:p w14:paraId="3ADD01C8" w14:textId="12C300D5" w:rsidR="000F763B" w:rsidRPr="007B0F60" w:rsidRDefault="00D47C23" w:rsidP="000F763B">
      <w:pPr>
        <w:numPr>
          <w:ilvl w:val="0"/>
          <w:numId w:val="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Білім алушыны оның сырқаттанған кезінде (құжатпен дәлелденген),</w:t>
      </w:r>
      <w:r w:rsidR="000F763B" w:rsidRPr="007B0F60">
        <w:rPr>
          <w:rFonts w:ascii="Times New Roman" w:hAnsi="Times New Roman" w:cs="Times New Roman"/>
          <w:sz w:val="28"/>
          <w:szCs w:val="28"/>
          <w:lang w:val="kk-KZ"/>
        </w:rPr>
        <w:t xml:space="preserve"> каникул кез</w:t>
      </w:r>
      <w:r w:rsidRPr="007B0F60">
        <w:rPr>
          <w:rFonts w:ascii="Times New Roman" w:hAnsi="Times New Roman" w:cs="Times New Roman"/>
          <w:sz w:val="28"/>
          <w:szCs w:val="28"/>
          <w:lang w:val="kk-KZ"/>
        </w:rPr>
        <w:t>інде, академиялық демалыс кезінде немесе аяғ</w:t>
      </w:r>
      <w:r w:rsidR="000F763B" w:rsidRPr="007B0F60">
        <w:rPr>
          <w:rFonts w:ascii="Times New Roman" w:hAnsi="Times New Roman" w:cs="Times New Roman"/>
          <w:sz w:val="28"/>
          <w:szCs w:val="28"/>
          <w:lang w:val="kk-KZ"/>
        </w:rPr>
        <w:t>ы ау</w:t>
      </w:r>
      <w:r w:rsidRPr="007B0F60">
        <w:rPr>
          <w:rFonts w:ascii="Times New Roman" w:hAnsi="Times New Roman" w:cs="Times New Roman"/>
          <w:sz w:val="28"/>
          <w:szCs w:val="28"/>
          <w:lang w:val="kk-KZ"/>
        </w:rPr>
        <w:t>рылығына және босанғ</w:t>
      </w:r>
      <w:r w:rsidR="000F763B" w:rsidRPr="007B0F60">
        <w:rPr>
          <w:rFonts w:ascii="Times New Roman" w:hAnsi="Times New Roman" w:cs="Times New Roman"/>
          <w:sz w:val="28"/>
          <w:szCs w:val="28"/>
          <w:lang w:val="kk-KZ"/>
        </w:rPr>
        <w:t>ан мерзіміне байла</w:t>
      </w:r>
      <w:r w:rsidRPr="007B0F60">
        <w:rPr>
          <w:rFonts w:ascii="Times New Roman" w:hAnsi="Times New Roman" w:cs="Times New Roman"/>
          <w:sz w:val="28"/>
          <w:szCs w:val="28"/>
          <w:lang w:val="kk-KZ"/>
        </w:rPr>
        <w:t>нысты демалыс кезінде оқудан шығ</w:t>
      </w:r>
      <w:r w:rsidR="000F763B" w:rsidRPr="007B0F60">
        <w:rPr>
          <w:rFonts w:ascii="Times New Roman" w:hAnsi="Times New Roman" w:cs="Times New Roman"/>
          <w:sz w:val="28"/>
          <w:szCs w:val="28"/>
          <w:lang w:val="kk-KZ"/>
        </w:rPr>
        <w:t>арылуына жол берілмейді.</w:t>
      </w:r>
    </w:p>
    <w:p w14:paraId="4B9A218F" w14:textId="56AAD66D" w:rsidR="000F763B" w:rsidRPr="007B0F60" w:rsidRDefault="00D47C23" w:rsidP="000F763B">
      <w:pPr>
        <w:numPr>
          <w:ilvl w:val="0"/>
          <w:numId w:val="7"/>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Академиялық</w:t>
      </w:r>
      <w:r w:rsidR="000F763B" w:rsidRPr="007B0F60">
        <w:rPr>
          <w:rFonts w:ascii="Times New Roman" w:hAnsi="Times New Roman" w:cs="Times New Roman"/>
          <w:sz w:val="28"/>
          <w:szCs w:val="28"/>
          <w:lang w:val="kk-KZ"/>
        </w:rPr>
        <w:t xml:space="preserve"> демалыс білім алушыларға:</w:t>
      </w:r>
    </w:p>
    <w:p w14:paraId="730644DC" w14:textId="402FDFE4" w:rsidR="000F763B" w:rsidRPr="007B0F60" w:rsidRDefault="000F763B"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а) амбулаториялық-е</w:t>
      </w:r>
      <w:r w:rsidR="00D47C23" w:rsidRPr="007B0F60">
        <w:rPr>
          <w:rFonts w:ascii="Times New Roman" w:hAnsi="Times New Roman" w:cs="Times New Roman"/>
          <w:sz w:val="28"/>
          <w:szCs w:val="28"/>
          <w:lang w:val="kk-KZ"/>
        </w:rPr>
        <w:t>мханалық ұйымдардың</w:t>
      </w:r>
      <w:r w:rsidR="00FA5559" w:rsidRPr="007B0F60">
        <w:rPr>
          <w:rFonts w:ascii="Times New Roman" w:hAnsi="Times New Roman" w:cs="Times New Roman"/>
          <w:sz w:val="28"/>
          <w:szCs w:val="28"/>
          <w:lang w:val="kk-KZ"/>
        </w:rPr>
        <w:t xml:space="preserve"> жанындағы дәрігерлік-</w:t>
      </w:r>
      <w:r w:rsidR="00D47C23" w:rsidRPr="007B0F60">
        <w:rPr>
          <w:rFonts w:ascii="Times New Roman" w:hAnsi="Times New Roman" w:cs="Times New Roman"/>
          <w:sz w:val="28"/>
          <w:szCs w:val="28"/>
          <w:lang w:val="kk-KZ"/>
        </w:rPr>
        <w:t>кең</w:t>
      </w:r>
      <w:r w:rsidRPr="007B0F60">
        <w:rPr>
          <w:rFonts w:ascii="Times New Roman" w:hAnsi="Times New Roman" w:cs="Times New Roman"/>
          <w:sz w:val="28"/>
          <w:szCs w:val="28"/>
          <w:lang w:val="kk-KZ"/>
        </w:rPr>
        <w:t>есші комисс</w:t>
      </w:r>
      <w:r w:rsidR="00D47C23" w:rsidRPr="007B0F60">
        <w:rPr>
          <w:rFonts w:ascii="Times New Roman" w:hAnsi="Times New Roman" w:cs="Times New Roman"/>
          <w:sz w:val="28"/>
          <w:szCs w:val="28"/>
          <w:lang w:val="kk-KZ"/>
        </w:rPr>
        <w:t>ияның қ</w:t>
      </w:r>
      <w:r w:rsidRPr="007B0F60">
        <w:rPr>
          <w:rFonts w:ascii="Times New Roman" w:hAnsi="Times New Roman" w:cs="Times New Roman"/>
          <w:sz w:val="28"/>
          <w:szCs w:val="28"/>
          <w:lang w:val="kk-KZ"/>
        </w:rPr>
        <w:t>орытындысы негізінде науқасы</w:t>
      </w:r>
      <w:r w:rsidR="00D47C23" w:rsidRPr="007B0F60">
        <w:rPr>
          <w:rFonts w:ascii="Times New Roman" w:hAnsi="Times New Roman" w:cs="Times New Roman"/>
          <w:sz w:val="28"/>
          <w:szCs w:val="28"/>
          <w:lang w:val="kk-KZ"/>
        </w:rPr>
        <w:t>на байланысты 6 айдан 12 айга де</w:t>
      </w:r>
      <w:r w:rsidRPr="007B0F60">
        <w:rPr>
          <w:rFonts w:ascii="Times New Roman" w:hAnsi="Times New Roman" w:cs="Times New Roman"/>
          <w:sz w:val="28"/>
          <w:szCs w:val="28"/>
          <w:lang w:val="kk-KZ"/>
        </w:rPr>
        <w:t>йін беріледі;</w:t>
      </w:r>
    </w:p>
    <w:p w14:paraId="528CAAED" w14:textId="5232B04E" w:rsidR="000F763B" w:rsidRPr="007B0F60" w:rsidRDefault="00D47C23"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 туберкулезбен ауырған жағдайда туберкулезге қарсы Орталықтандырылған дәрігерлік- кеңесші комиссияның шешімімен 36 айдан кө</w:t>
      </w:r>
      <w:r w:rsidR="000F763B" w:rsidRPr="007B0F60">
        <w:rPr>
          <w:rFonts w:ascii="Times New Roman" w:hAnsi="Times New Roman" w:cs="Times New Roman"/>
          <w:sz w:val="28"/>
          <w:szCs w:val="28"/>
          <w:lang w:val="kk-KZ"/>
        </w:rPr>
        <w:t>п емес мерзімге беріледі;</w:t>
      </w:r>
    </w:p>
    <w:p w14:paraId="79861B70" w14:textId="578A081D" w:rsidR="000F763B" w:rsidRPr="007B0F60" w:rsidRDefault="005E64A8"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в) әске</w:t>
      </w:r>
      <w:r w:rsidR="00D47C23" w:rsidRPr="007B0F60">
        <w:rPr>
          <w:rFonts w:ascii="Times New Roman" w:hAnsi="Times New Roman" w:cs="Times New Roman"/>
          <w:sz w:val="28"/>
          <w:szCs w:val="28"/>
          <w:lang w:val="kk-KZ"/>
        </w:rPr>
        <w:t>ри қызмет</w:t>
      </w:r>
      <w:r w:rsidR="000F763B" w:rsidRPr="007B0F60">
        <w:rPr>
          <w:rFonts w:ascii="Times New Roman" w:hAnsi="Times New Roman" w:cs="Times New Roman"/>
          <w:sz w:val="28"/>
          <w:szCs w:val="28"/>
          <w:lang w:val="kk-KZ"/>
        </w:rPr>
        <w:t>ке шақыр</w:t>
      </w:r>
      <w:r w:rsidR="00D47C23" w:rsidRPr="007B0F60">
        <w:rPr>
          <w:rFonts w:ascii="Times New Roman" w:hAnsi="Times New Roman" w:cs="Times New Roman"/>
          <w:sz w:val="28"/>
          <w:szCs w:val="28"/>
          <w:lang w:val="kk-KZ"/>
        </w:rPr>
        <w:t>ылғ</w:t>
      </w:r>
      <w:r w:rsidR="000F763B" w:rsidRPr="007B0F60">
        <w:rPr>
          <w:rFonts w:ascii="Times New Roman" w:hAnsi="Times New Roman" w:cs="Times New Roman"/>
          <w:sz w:val="28"/>
          <w:szCs w:val="28"/>
          <w:lang w:val="kk-KZ"/>
        </w:rPr>
        <w:t>анда.</w:t>
      </w:r>
    </w:p>
    <w:p w14:paraId="078339E3" w14:textId="72B102FD" w:rsidR="003112BA" w:rsidRPr="007B0F60" w:rsidRDefault="003112BA" w:rsidP="000F763B">
      <w:pPr>
        <w:spacing w:after="0" w:line="240" w:lineRule="auto"/>
        <w:jc w:val="both"/>
        <w:rPr>
          <w:rFonts w:ascii="Times New Roman" w:hAnsi="Times New Roman" w:cs="Times New Roman"/>
          <w:sz w:val="28"/>
          <w:szCs w:val="28"/>
          <w:lang w:val="kk-KZ"/>
        </w:rPr>
      </w:pPr>
    </w:p>
    <w:p w14:paraId="0BCC9B0D" w14:textId="4364EE01" w:rsidR="005B41F1" w:rsidRPr="007B0F60" w:rsidRDefault="005B41F1" w:rsidP="000F763B">
      <w:pPr>
        <w:spacing w:after="0" w:line="240" w:lineRule="auto"/>
        <w:jc w:val="both"/>
        <w:rPr>
          <w:rFonts w:ascii="Times New Roman" w:hAnsi="Times New Roman" w:cs="Times New Roman"/>
          <w:sz w:val="28"/>
          <w:szCs w:val="28"/>
          <w:lang w:val="kk-KZ"/>
        </w:rPr>
      </w:pPr>
    </w:p>
    <w:p w14:paraId="120B839E" w14:textId="77777777" w:rsidR="005B41F1" w:rsidRPr="007B0F60" w:rsidRDefault="005B41F1" w:rsidP="000F763B">
      <w:pPr>
        <w:spacing w:after="0" w:line="240" w:lineRule="auto"/>
        <w:jc w:val="both"/>
        <w:rPr>
          <w:rFonts w:ascii="Times New Roman" w:hAnsi="Times New Roman" w:cs="Times New Roman"/>
          <w:sz w:val="28"/>
          <w:szCs w:val="28"/>
          <w:lang w:val="kk-KZ"/>
        </w:rPr>
      </w:pPr>
    </w:p>
    <w:p w14:paraId="50507808" w14:textId="030A2C44" w:rsidR="003112BA" w:rsidRPr="007B0F60" w:rsidRDefault="003112BA" w:rsidP="003112BA">
      <w:p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lastRenderedPageBreak/>
        <w:t>13. Ақылы қызметті ұсынудың түрі мен тәртібі</w:t>
      </w:r>
    </w:p>
    <w:p w14:paraId="3850DE88" w14:textId="77777777" w:rsidR="003112BA" w:rsidRPr="007B0F60" w:rsidRDefault="003112BA" w:rsidP="003112BA">
      <w:pPr>
        <w:spacing w:after="0" w:line="240" w:lineRule="auto"/>
        <w:jc w:val="both"/>
        <w:rPr>
          <w:rFonts w:ascii="Times New Roman" w:hAnsi="Times New Roman" w:cs="Times New Roman"/>
          <w:sz w:val="28"/>
          <w:szCs w:val="28"/>
          <w:lang w:val="kk-KZ"/>
        </w:rPr>
      </w:pPr>
    </w:p>
    <w:p w14:paraId="33DCE9B2" w14:textId="27B5693F" w:rsidR="000F763B" w:rsidRPr="007B0F60" w:rsidRDefault="003112BA" w:rsidP="003112BA">
      <w:pPr>
        <w:pStyle w:val="a3"/>
        <w:numPr>
          <w:ilvl w:val="1"/>
          <w:numId w:val="10"/>
        </w:num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w:t>
      </w:r>
      <w:r w:rsidR="00D47C23" w:rsidRPr="007B0F60">
        <w:rPr>
          <w:rFonts w:ascii="Times New Roman" w:hAnsi="Times New Roman" w:cs="Times New Roman"/>
          <w:sz w:val="28"/>
          <w:szCs w:val="28"/>
          <w:lang w:val="kk-KZ"/>
        </w:rPr>
        <w:t xml:space="preserve">Мекеме ҚР заңдарына сәйкес ақылы негізде </w:t>
      </w:r>
      <w:r w:rsidRPr="007B0F60">
        <w:rPr>
          <w:rFonts w:ascii="Times New Roman" w:hAnsi="Times New Roman" w:cs="Times New Roman"/>
          <w:sz w:val="28"/>
          <w:szCs w:val="28"/>
          <w:lang w:val="kk-KZ"/>
        </w:rPr>
        <w:t xml:space="preserve">білім беру және басқа да аралас </w:t>
      </w:r>
      <w:r w:rsidR="00D47C23" w:rsidRPr="007B0F60">
        <w:rPr>
          <w:rFonts w:ascii="Times New Roman" w:hAnsi="Times New Roman" w:cs="Times New Roman"/>
          <w:sz w:val="28"/>
          <w:szCs w:val="28"/>
          <w:lang w:val="kk-KZ"/>
        </w:rPr>
        <w:t>қызметтерді көрсет</w:t>
      </w:r>
      <w:r w:rsidR="000F763B" w:rsidRPr="007B0F60">
        <w:rPr>
          <w:rFonts w:ascii="Times New Roman" w:hAnsi="Times New Roman" w:cs="Times New Roman"/>
          <w:sz w:val="28"/>
          <w:szCs w:val="28"/>
          <w:lang w:val="kk-KZ"/>
        </w:rPr>
        <w:t>уді жүзеге асырады.</w:t>
      </w:r>
    </w:p>
    <w:p w14:paraId="3CFE19AC" w14:textId="046EEA3A" w:rsidR="000F763B" w:rsidRPr="007B0F60" w:rsidRDefault="003112BA"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13.2. </w:t>
      </w:r>
      <w:r w:rsidR="00D47C23" w:rsidRPr="007B0F60">
        <w:rPr>
          <w:rFonts w:ascii="Times New Roman" w:hAnsi="Times New Roman" w:cs="Times New Roman"/>
          <w:sz w:val="28"/>
          <w:szCs w:val="28"/>
          <w:lang w:val="kk-KZ"/>
        </w:rPr>
        <w:t>Ақылы қызметтер т</w:t>
      </w:r>
      <w:r w:rsidR="000F763B" w:rsidRPr="007B0F60">
        <w:rPr>
          <w:rFonts w:ascii="Times New Roman" w:hAnsi="Times New Roman" w:cs="Times New Roman"/>
          <w:sz w:val="28"/>
          <w:szCs w:val="28"/>
          <w:lang w:val="kk-KZ"/>
        </w:rPr>
        <w:t>үріне мыналар кіреді:</w:t>
      </w:r>
    </w:p>
    <w:p w14:paraId="7B2BA450" w14:textId="4AE1A3FB" w:rsidR="000F763B" w:rsidRPr="007B0F60" w:rsidRDefault="00D47C23"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қ</w:t>
      </w:r>
      <w:r w:rsidR="000F763B" w:rsidRPr="007B0F60">
        <w:rPr>
          <w:rFonts w:ascii="Times New Roman" w:hAnsi="Times New Roman" w:cs="Times New Roman"/>
          <w:sz w:val="28"/>
          <w:szCs w:val="28"/>
          <w:lang w:val="kk-KZ"/>
        </w:rPr>
        <w:t xml:space="preserve">осымша оқу бағдарламаларын жүзеге асыру, мамандардың біліктілігін </w:t>
      </w:r>
      <w:r w:rsidRPr="007B0F60">
        <w:rPr>
          <w:rFonts w:ascii="Times New Roman" w:hAnsi="Times New Roman" w:cs="Times New Roman"/>
          <w:sz w:val="28"/>
          <w:szCs w:val="28"/>
          <w:lang w:val="kk-KZ"/>
        </w:rPr>
        <w:t>арттыру курстарында дипломнан ке</w:t>
      </w:r>
      <w:r w:rsidR="000F763B" w:rsidRPr="007B0F60">
        <w:rPr>
          <w:rFonts w:ascii="Times New Roman" w:hAnsi="Times New Roman" w:cs="Times New Roman"/>
          <w:sz w:val="28"/>
          <w:szCs w:val="28"/>
          <w:lang w:val="kk-KZ"/>
        </w:rPr>
        <w:t>йінгі оқыту;</w:t>
      </w:r>
    </w:p>
    <w:p w14:paraId="4D5CAF4C" w14:textId="662A3C10" w:rsidR="00EF3CAB" w:rsidRPr="007B0F60" w:rsidRDefault="00EF3CAB"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w:t>
      </w:r>
      <w:r w:rsidR="00465937" w:rsidRPr="007B0F60">
        <w:rPr>
          <w:rFonts w:ascii="Times New Roman" w:hAnsi="Times New Roman" w:cs="Times New Roman"/>
          <w:sz w:val="28"/>
          <w:szCs w:val="28"/>
          <w:lang w:val="kk-KZ"/>
        </w:rPr>
        <w:t>білім алушылардың</w:t>
      </w:r>
      <w:r w:rsidR="00C677CB" w:rsidRPr="007B0F60">
        <w:rPr>
          <w:rFonts w:ascii="Times New Roman" w:hAnsi="Times New Roman" w:cs="Times New Roman"/>
          <w:sz w:val="28"/>
          <w:szCs w:val="28"/>
          <w:lang w:val="kk-KZ"/>
        </w:rPr>
        <w:t xml:space="preserve"> </w:t>
      </w:r>
      <w:r w:rsidR="00772D13" w:rsidRPr="007B0F60">
        <w:rPr>
          <w:rFonts w:ascii="Times New Roman" w:hAnsi="Times New Roman" w:cs="Times New Roman"/>
          <w:sz w:val="28"/>
          <w:szCs w:val="28"/>
          <w:lang w:val="kk-KZ"/>
        </w:rPr>
        <w:t xml:space="preserve">себепсіз </w:t>
      </w:r>
      <w:r w:rsidR="00C677CB" w:rsidRPr="007B0F60">
        <w:rPr>
          <w:rFonts w:ascii="Times New Roman" w:hAnsi="Times New Roman" w:cs="Times New Roman"/>
          <w:sz w:val="28"/>
          <w:szCs w:val="28"/>
          <w:lang w:val="kk-KZ"/>
        </w:rPr>
        <w:t xml:space="preserve">сабаққа келмеу </w:t>
      </w:r>
      <w:r w:rsidR="00772D13" w:rsidRPr="007B0F60">
        <w:rPr>
          <w:rFonts w:ascii="Times New Roman" w:hAnsi="Times New Roman" w:cs="Times New Roman"/>
          <w:sz w:val="28"/>
          <w:szCs w:val="28"/>
          <w:lang w:val="kk-KZ"/>
        </w:rPr>
        <w:t>жағдайында</w:t>
      </w:r>
      <w:r w:rsidR="00C677CB" w:rsidRPr="007B0F60">
        <w:rPr>
          <w:rFonts w:ascii="Times New Roman" w:hAnsi="Times New Roman" w:cs="Times New Roman"/>
          <w:sz w:val="28"/>
          <w:szCs w:val="28"/>
          <w:lang w:val="kk-KZ"/>
        </w:rPr>
        <w:t xml:space="preserve"> меңгерілмеген оқу бағдарламаларын толықтыруға деген қажеттіліктерін қанағаттандыруға бағытталған қосымша оқу сабақтары;</w:t>
      </w:r>
    </w:p>
    <w:p w14:paraId="544B802E" w14:textId="28F6A6AE" w:rsidR="000F763B" w:rsidRPr="007B0F60" w:rsidRDefault="003112BA"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13.3.</w:t>
      </w:r>
      <w:r w:rsidR="00D47C23" w:rsidRPr="007B0F60">
        <w:rPr>
          <w:rFonts w:ascii="Times New Roman" w:hAnsi="Times New Roman" w:cs="Times New Roman"/>
          <w:sz w:val="28"/>
          <w:szCs w:val="28"/>
          <w:lang w:val="kk-KZ"/>
        </w:rPr>
        <w:t xml:space="preserve"> Мекеменің ақылы негізде ұсынған тауарларының (жұмыстар және қызмет көрсету) бағасы Құрылт</w:t>
      </w:r>
      <w:r w:rsidR="000F763B" w:rsidRPr="007B0F60">
        <w:rPr>
          <w:rFonts w:ascii="Times New Roman" w:hAnsi="Times New Roman" w:cs="Times New Roman"/>
          <w:sz w:val="28"/>
          <w:szCs w:val="28"/>
          <w:lang w:val="kk-KZ"/>
        </w:rPr>
        <w:t>айшының бекітуіне жатады.</w:t>
      </w:r>
    </w:p>
    <w:p w14:paraId="6F814CEF" w14:textId="3A559E4A" w:rsidR="000F763B" w:rsidRPr="007B0F60" w:rsidRDefault="003112BA"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13.4. </w:t>
      </w:r>
      <w:r w:rsidR="00D47C23" w:rsidRPr="007B0F60">
        <w:rPr>
          <w:rFonts w:ascii="Times New Roman" w:hAnsi="Times New Roman" w:cs="Times New Roman"/>
          <w:sz w:val="28"/>
          <w:szCs w:val="28"/>
          <w:lang w:val="kk-KZ"/>
        </w:rPr>
        <w:t>Мекеме ақылы негізде ұсынғ</w:t>
      </w:r>
      <w:r w:rsidR="000F763B" w:rsidRPr="007B0F60">
        <w:rPr>
          <w:rFonts w:ascii="Times New Roman" w:hAnsi="Times New Roman" w:cs="Times New Roman"/>
          <w:sz w:val="28"/>
          <w:szCs w:val="28"/>
          <w:lang w:val="kk-KZ"/>
        </w:rPr>
        <w:t>ан тау</w:t>
      </w:r>
      <w:r w:rsidR="00D47C23" w:rsidRPr="007B0F60">
        <w:rPr>
          <w:rFonts w:ascii="Times New Roman" w:hAnsi="Times New Roman" w:cs="Times New Roman"/>
          <w:sz w:val="28"/>
          <w:szCs w:val="28"/>
          <w:lang w:val="kk-KZ"/>
        </w:rPr>
        <w:t>арларды (жұмыстар және қызмет кө</w:t>
      </w:r>
      <w:r w:rsidR="000F763B" w:rsidRPr="007B0F60">
        <w:rPr>
          <w:rFonts w:ascii="Times New Roman" w:hAnsi="Times New Roman" w:cs="Times New Roman"/>
          <w:sz w:val="28"/>
          <w:szCs w:val="28"/>
          <w:lang w:val="kk-KZ"/>
        </w:rPr>
        <w:t>рсету) өткізуден түскен,</w:t>
      </w:r>
      <w:r w:rsidR="00D47C23" w:rsidRPr="007B0F60">
        <w:rPr>
          <w:rFonts w:ascii="Times New Roman" w:hAnsi="Times New Roman" w:cs="Times New Roman"/>
          <w:sz w:val="28"/>
          <w:szCs w:val="28"/>
          <w:lang w:val="kk-KZ"/>
        </w:rPr>
        <w:t xml:space="preserve"> соның ішінде мемлекеттік жалпыға бірдей білім беру стандарттары шеңберінде оқытқаны үшін және Құрылтайшының</w:t>
      </w:r>
      <w:r w:rsidR="000F763B" w:rsidRPr="007B0F60">
        <w:rPr>
          <w:rFonts w:ascii="Times New Roman" w:hAnsi="Times New Roman" w:cs="Times New Roman"/>
          <w:sz w:val="28"/>
          <w:szCs w:val="28"/>
          <w:lang w:val="kk-KZ"/>
        </w:rPr>
        <w:t xml:space="preserve"> қаржы</w:t>
      </w:r>
      <w:r w:rsidR="00D47C23" w:rsidRPr="007B0F60">
        <w:rPr>
          <w:rFonts w:ascii="Times New Roman" w:hAnsi="Times New Roman" w:cs="Times New Roman"/>
          <w:sz w:val="28"/>
          <w:szCs w:val="28"/>
          <w:lang w:val="kk-KZ"/>
        </w:rPr>
        <w:t>сын, ҚР заңдарымен тиым салынбағ</w:t>
      </w:r>
      <w:r w:rsidR="000F763B" w:rsidRPr="007B0F60">
        <w:rPr>
          <w:rFonts w:ascii="Times New Roman" w:hAnsi="Times New Roman" w:cs="Times New Roman"/>
          <w:sz w:val="28"/>
          <w:szCs w:val="28"/>
          <w:lang w:val="kk-KZ"/>
        </w:rPr>
        <w:t>ан басқа</w:t>
      </w:r>
      <w:r w:rsidR="00D47C23" w:rsidRPr="007B0F60">
        <w:rPr>
          <w:rFonts w:ascii="Times New Roman" w:hAnsi="Times New Roman" w:cs="Times New Roman"/>
          <w:sz w:val="28"/>
          <w:szCs w:val="28"/>
          <w:lang w:val="kk-KZ"/>
        </w:rPr>
        <w:t xml:space="preserve"> да қаржыландыру көздерінен тапқ</w:t>
      </w:r>
      <w:r w:rsidR="000F763B" w:rsidRPr="007B0F60">
        <w:rPr>
          <w:rFonts w:ascii="Times New Roman" w:hAnsi="Times New Roman" w:cs="Times New Roman"/>
          <w:sz w:val="28"/>
          <w:szCs w:val="28"/>
          <w:lang w:val="kk-KZ"/>
        </w:rPr>
        <w:t>ан табыстарын пайдаланады.</w:t>
      </w:r>
    </w:p>
    <w:p w14:paraId="4E716010" w14:textId="5F7AD0FD" w:rsidR="000F763B" w:rsidRPr="007B0F60" w:rsidRDefault="003112BA" w:rsidP="003112BA">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13.5.</w:t>
      </w:r>
      <w:r w:rsidR="00D47C23" w:rsidRPr="007B0F60">
        <w:rPr>
          <w:rFonts w:ascii="Times New Roman" w:hAnsi="Times New Roman" w:cs="Times New Roman"/>
          <w:sz w:val="28"/>
          <w:szCs w:val="28"/>
          <w:lang w:val="kk-KZ"/>
        </w:rPr>
        <w:t xml:space="preserve"> Қызметті ақылы негізде көрсететін Мекеменің білім алушылармен, олардың ата- аналарымен және басқа да заңды өкілдерімен қарым-қатынасы тип</w:t>
      </w:r>
      <w:r w:rsidR="000F763B" w:rsidRPr="007B0F60">
        <w:rPr>
          <w:rFonts w:ascii="Times New Roman" w:hAnsi="Times New Roman" w:cs="Times New Roman"/>
          <w:sz w:val="28"/>
          <w:szCs w:val="28"/>
          <w:lang w:val="kk-KZ"/>
        </w:rPr>
        <w:t>т</w:t>
      </w:r>
      <w:r w:rsidR="00D47C23" w:rsidRPr="007B0F60">
        <w:rPr>
          <w:rFonts w:ascii="Times New Roman" w:hAnsi="Times New Roman" w:cs="Times New Roman"/>
          <w:sz w:val="28"/>
          <w:szCs w:val="28"/>
          <w:lang w:val="kk-KZ"/>
        </w:rPr>
        <w:t>ік келісім-шартпен реттеледі. Ақылы негізде қызмет (жұмыстар және қызмет кө</w:t>
      </w:r>
      <w:r w:rsidR="000F763B" w:rsidRPr="007B0F60">
        <w:rPr>
          <w:rFonts w:ascii="Times New Roman" w:hAnsi="Times New Roman" w:cs="Times New Roman"/>
          <w:sz w:val="28"/>
          <w:szCs w:val="28"/>
          <w:lang w:val="kk-KZ"/>
        </w:rPr>
        <w:t>рсету) көрсетудің келісім үлг</w:t>
      </w:r>
      <w:r w:rsidR="00D47C23" w:rsidRPr="007B0F60">
        <w:rPr>
          <w:rFonts w:ascii="Times New Roman" w:hAnsi="Times New Roman" w:cs="Times New Roman"/>
          <w:sz w:val="28"/>
          <w:szCs w:val="28"/>
          <w:lang w:val="kk-KZ"/>
        </w:rPr>
        <w:t>ісі білім беру саласындағ</w:t>
      </w:r>
      <w:r w:rsidR="000F763B" w:rsidRPr="007B0F60">
        <w:rPr>
          <w:rFonts w:ascii="Times New Roman" w:hAnsi="Times New Roman" w:cs="Times New Roman"/>
          <w:sz w:val="28"/>
          <w:szCs w:val="28"/>
          <w:lang w:val="kk-KZ"/>
        </w:rPr>
        <w:t>ы өкілетті органмен бекітіледі.</w:t>
      </w:r>
    </w:p>
    <w:p w14:paraId="6E7F2DBC" w14:textId="32DF2786" w:rsidR="000F763B" w:rsidRPr="007B0F60" w:rsidRDefault="000F763B"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Білім </w:t>
      </w:r>
      <w:r w:rsidR="00D47C23" w:rsidRPr="007B0F60">
        <w:rPr>
          <w:rFonts w:ascii="Times New Roman" w:hAnsi="Times New Roman" w:cs="Times New Roman"/>
          <w:sz w:val="28"/>
          <w:szCs w:val="28"/>
          <w:lang w:val="kk-KZ"/>
        </w:rPr>
        <w:t>алушы типтік келісім жасалған сәтте оқу ақысын барлық оқу мерзіміне төлеген жағдайда, төлем мөлшері оқу мерзімі аяқталғанша өзгеріссіз қал</w:t>
      </w:r>
      <w:r w:rsidRPr="007B0F60">
        <w:rPr>
          <w:rFonts w:ascii="Times New Roman" w:hAnsi="Times New Roman" w:cs="Times New Roman"/>
          <w:sz w:val="28"/>
          <w:szCs w:val="28"/>
          <w:lang w:val="kk-KZ"/>
        </w:rPr>
        <w:t>ады.</w:t>
      </w:r>
    </w:p>
    <w:p w14:paraId="200A8307" w14:textId="4C6CBF6B" w:rsidR="000F763B" w:rsidRPr="007B0F60" w:rsidRDefault="00D47C23"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Білім алғ</w:t>
      </w:r>
      <w:r w:rsidR="000F763B" w:rsidRPr="007B0F60">
        <w:rPr>
          <w:rFonts w:ascii="Times New Roman" w:hAnsi="Times New Roman" w:cs="Times New Roman"/>
          <w:sz w:val="28"/>
          <w:szCs w:val="28"/>
          <w:lang w:val="kk-KZ"/>
        </w:rPr>
        <w:t>аны үшін ақыны кезең-кезеңмен төлеген жағ</w:t>
      </w:r>
      <w:r w:rsidRPr="007B0F60">
        <w:rPr>
          <w:rFonts w:ascii="Times New Roman" w:hAnsi="Times New Roman" w:cs="Times New Roman"/>
          <w:sz w:val="28"/>
          <w:szCs w:val="28"/>
          <w:lang w:val="kk-KZ"/>
        </w:rPr>
        <w:t>дайда. еңбекақы мен инфляц</w:t>
      </w:r>
      <w:r w:rsidR="000F763B" w:rsidRPr="007B0F60">
        <w:rPr>
          <w:rFonts w:ascii="Times New Roman" w:hAnsi="Times New Roman" w:cs="Times New Roman"/>
          <w:sz w:val="28"/>
          <w:szCs w:val="28"/>
          <w:lang w:val="kk-KZ"/>
        </w:rPr>
        <w:t>ия ин</w:t>
      </w:r>
      <w:r w:rsidR="003112BA" w:rsidRPr="007B0F60">
        <w:rPr>
          <w:rFonts w:ascii="Times New Roman" w:hAnsi="Times New Roman" w:cs="Times New Roman"/>
          <w:sz w:val="28"/>
          <w:szCs w:val="28"/>
          <w:lang w:val="kk-KZ"/>
        </w:rPr>
        <w:t>дексі өсуіне байланысты төлем мө</w:t>
      </w:r>
      <w:r w:rsidR="000F763B" w:rsidRPr="007B0F60">
        <w:rPr>
          <w:rFonts w:ascii="Times New Roman" w:hAnsi="Times New Roman" w:cs="Times New Roman"/>
          <w:sz w:val="28"/>
          <w:szCs w:val="28"/>
          <w:lang w:val="kk-KZ"/>
        </w:rPr>
        <w:t>лшері жылына бір рет өзгеруден аспауы тиіс.</w:t>
      </w:r>
    </w:p>
    <w:p w14:paraId="02F83F6C" w14:textId="77777777" w:rsidR="003112BA" w:rsidRPr="007B0F60" w:rsidRDefault="003112BA" w:rsidP="000F763B">
      <w:pPr>
        <w:spacing w:after="0" w:line="240" w:lineRule="auto"/>
        <w:jc w:val="both"/>
        <w:rPr>
          <w:rFonts w:ascii="Times New Roman" w:hAnsi="Times New Roman" w:cs="Times New Roman"/>
          <w:b/>
          <w:bCs/>
          <w:sz w:val="20"/>
          <w:szCs w:val="28"/>
          <w:lang w:val="kk-KZ"/>
        </w:rPr>
      </w:pPr>
    </w:p>
    <w:p w14:paraId="745F1D18" w14:textId="3524C05A" w:rsidR="00283239" w:rsidRPr="007B0F60" w:rsidRDefault="00283239" w:rsidP="00283239">
      <w:pPr>
        <w:pStyle w:val="a3"/>
        <w:numPr>
          <w:ilvl w:val="0"/>
          <w:numId w:val="10"/>
        </w:num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Мекеменің білім алушылары мен қызметкерлерінің құқтары мен міндеттері.</w:t>
      </w:r>
    </w:p>
    <w:p w14:paraId="2D190D6C" w14:textId="77777777" w:rsidR="00283239" w:rsidRPr="007B0F60" w:rsidRDefault="00283239" w:rsidP="00283239">
      <w:pPr>
        <w:pStyle w:val="a3"/>
        <w:spacing w:after="0" w:line="240" w:lineRule="auto"/>
        <w:ind w:left="480"/>
        <w:rPr>
          <w:rFonts w:ascii="Times New Roman" w:hAnsi="Times New Roman" w:cs="Times New Roman"/>
          <w:sz w:val="20"/>
          <w:szCs w:val="28"/>
          <w:lang w:val="kk-KZ"/>
        </w:rPr>
      </w:pPr>
    </w:p>
    <w:p w14:paraId="7FEC26DD"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14.1. Мекеменің білім алушыларына білім алушылар мен тыңдаушылар жатады. Білім алушы болып – (әрі қарай білім алушылар) білім беру бағдарламасы бойынша бекітілген тәртіппен оқу үшін Мекемеге Директордың бұйрығымен қабылданған азамат табылады. Білім алушыға студенттік билет, бекітілген үлгідегі үлгерім кітапшасы беріледі. Мекеменің тыңдаушысына мамандардың біліктілігін арттыру бөлімінде білім алушы дәрігерлік орта білімді тұлға жатады. Тыңдаушының білім беру қызметін алудағы құқы білім алушының мәртебесіне сәйкес болады. Білім алушылардың міндеттері мен құқтары ҚР заңдарымен, мекеменің жарғысымен, ішкі тәртіптің ережелерімен айқындалады.</w:t>
      </w:r>
    </w:p>
    <w:p w14:paraId="219BE3F3"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 Білім алушы мынандай құқтарға ие:</w:t>
      </w:r>
    </w:p>
    <w:p w14:paraId="748497E6"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 таңдаған мамандығы бойынша мемлекеттік білім беру стандарттары шеңберінде білім алуға;</w:t>
      </w:r>
    </w:p>
    <w:p w14:paraId="1DC43C5B"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14.2.2. бекітілген оқу жоспары бойынша мемлекеттік білім беру стандарттары шеңберінде білім алуға;</w:t>
      </w:r>
    </w:p>
    <w:p w14:paraId="0C4C34D2" w14:textId="7BFF3122"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14.2.3.</w:t>
      </w:r>
      <w:r w:rsidR="00C32F33" w:rsidRPr="007B0F60">
        <w:rPr>
          <w:rFonts w:ascii="Times New Roman" w:hAnsi="Times New Roman" w:cs="Times New Roman"/>
          <w:sz w:val="28"/>
          <w:szCs w:val="28"/>
          <w:lang w:val="kk-KZ"/>
        </w:rPr>
        <w:t xml:space="preserve"> өзінің бейімділігі мен қажеттіл</w:t>
      </w:r>
      <w:r w:rsidRPr="007B0F60">
        <w:rPr>
          <w:rFonts w:ascii="Times New Roman" w:hAnsi="Times New Roman" w:cs="Times New Roman"/>
          <w:sz w:val="28"/>
          <w:szCs w:val="28"/>
          <w:lang w:val="kk-KZ"/>
        </w:rPr>
        <w:t>ігіне қарай ақылы негізде қосымша білім беру және білім беру қызметтерін алуға;</w:t>
      </w:r>
    </w:p>
    <w:p w14:paraId="629313E2"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14.2.4. Мекемені басқаруға қатысуға;</w:t>
      </w:r>
    </w:p>
    <w:p w14:paraId="3F6EBCC3"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14.2.5. ҚР қолданыстағы заңдарына сай бір оқу орнынан екінші оқу орнына, қайтадан орналасуға, бір мамандықтан екінші мамандыққа немесе бір оқыту түрінен екінші түріне ауысуға;</w:t>
      </w:r>
    </w:p>
    <w:p w14:paraId="164C61C1"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14.2.6. Мекеменің бекітілген ережесі бойынша Мекеменің ақпарат ресурстарын, оқу құралдарын, оқу-әдістемелік құралдарын пайдалануға;</w:t>
      </w:r>
    </w:p>
    <w:p w14:paraId="0B4EE595"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14.2.7. спорт залдарын, оқу, акт залдарын, кітапхананы пайдалануға;</w:t>
      </w:r>
    </w:p>
    <w:p w14:paraId="6CCA4F01"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14.2.8. ҚР заң шеңберінде тұрғындардың жұмыспен қамтылуы жайлы ақпараттарды алуға;</w:t>
      </w:r>
    </w:p>
    <w:p w14:paraId="2845DD50"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14.2.9. өзінің көзқарасы мен наным-сенімін еркін білдіруге;</w:t>
      </w:r>
    </w:p>
    <w:p w14:paraId="1B481AF5"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14.2.10. өзінің адами қасиетін сыйлауға;</w:t>
      </w:r>
    </w:p>
    <w:p w14:paraId="383EFB20" w14:textId="2D2C068E"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14.2.11. оқудағы, ғылыми жұмыстағы және шығармашылық жұмыстағы табыстары үшін ынталандыруға және марапаттар алуға;</w:t>
      </w:r>
    </w:p>
    <w:p w14:paraId="53D8F73D" w14:textId="669F56F2" w:rsidR="00C32F33" w:rsidRPr="007B0F60" w:rsidRDefault="00C32F33" w:rsidP="00C32F3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14.2.12. барлық оқу кезеңі үшін шығыстарды алдын ала төлеуге, бұл ретте шарттың сомасы оқу мерзімі аяқталғанға дейін өзгеріссіз болып табылады;</w:t>
      </w:r>
    </w:p>
    <w:p w14:paraId="4591B148" w14:textId="64270FDB" w:rsidR="00C32F33" w:rsidRPr="007B0F60" w:rsidRDefault="00C32F33" w:rsidP="00C32F3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14.2.13. оқудан бос уақытында оқуды жұмыс жасаумен ұштастыруға;</w:t>
      </w:r>
    </w:p>
    <w:p w14:paraId="0D044CE1" w14:textId="221E9460" w:rsidR="00C32F33" w:rsidRPr="007B0F60" w:rsidRDefault="00C32F33" w:rsidP="00C32F3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14.2.14. ҚР заңнамасына сәйкес әскери қызметке шақыруды кейінге қалдыруға.</w:t>
      </w:r>
    </w:p>
    <w:p w14:paraId="6334D776" w14:textId="7BD87F32" w:rsidR="00283239" w:rsidRPr="007B0F60" w:rsidRDefault="007D5AB5"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14.2.15.</w:t>
      </w:r>
      <w:r w:rsidR="00283239" w:rsidRPr="007B0F60">
        <w:rPr>
          <w:rFonts w:ascii="Times New Roman" w:hAnsi="Times New Roman" w:cs="Times New Roman"/>
          <w:sz w:val="28"/>
          <w:szCs w:val="28"/>
          <w:lang w:val="kk-KZ"/>
        </w:rPr>
        <w:t xml:space="preserve"> ҚР Білім және ғылым министірлігінің бекіткен тәртібімен білім алушыға дәрігерлік қорытындымен және басқа да төтенше, ерекше жағдайларда академиялық демалыс беріледі.</w:t>
      </w:r>
    </w:p>
    <w:p w14:paraId="7D3AA5BA"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 Білім алушының міндеттері:</w:t>
      </w:r>
    </w:p>
    <w:p w14:paraId="4DF4C4EF"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14.3.1. Мекеменің білім беру бағдарламасының мерзімі мен көлеміне қарай, оқу жоспарына сәйкес талаптарды орындауға;</w:t>
      </w:r>
    </w:p>
    <w:p w14:paraId="4233E21C"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14.3.2. мемлекеттік жалпыға бірдей міндетті білім беру стандарттары талаптарына сәйкес білім алуға, дағдылануға, практикалық тәжірибелер мен біліктілерді игеруге;</w:t>
      </w:r>
    </w:p>
    <w:p w14:paraId="5B762B7B"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14.3.3. Мекеменің мүлкін сақтауға;</w:t>
      </w:r>
    </w:p>
    <w:p w14:paraId="5F6EE952"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14.3.4. өзінің денсаулығын ойлауға, рухани, физикалық жағынан өзін-өзі жетілдіруге ұмтылуға;</w:t>
      </w:r>
    </w:p>
    <w:p w14:paraId="3CF9CE40"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14.3.5. педагог қызметкерлердің абыройы мен қадыр-қасиетін сыйлауға;</w:t>
      </w:r>
    </w:p>
    <w:p w14:paraId="566A3076" w14:textId="031B5859"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14.3.6. Мекеменің Жарғысының талаптарын және ішкі тәртіптің ережелерін орындауға;</w:t>
      </w:r>
    </w:p>
    <w:p w14:paraId="259ED2C8" w14:textId="43698456" w:rsidR="00F51879" w:rsidRPr="007B0F60" w:rsidRDefault="00F51879" w:rsidP="00F5187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14.3.7. денсаулығы бойынша амбулаториялық және стационарлық емделуде болған жағдайда растайтын құжаттарды көрсете отырып, Мекемеге хабардар етуі керек;</w:t>
      </w:r>
    </w:p>
    <w:p w14:paraId="590918F9" w14:textId="5DF3FF57" w:rsidR="00F51879" w:rsidRPr="007B0F60" w:rsidRDefault="00F51879" w:rsidP="00F5187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14.3.8. осы Жарғы мен ішкі тәртіп ережесінің, білім беруді ұсыну туралы келісімшарт талаптарын қатаң сақтауға;</w:t>
      </w:r>
    </w:p>
    <w:p w14:paraId="1C502348" w14:textId="26DCE037" w:rsidR="00F51879" w:rsidRPr="007B0F60" w:rsidRDefault="00F51879" w:rsidP="00F5187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14.3.9. Мекемеде киім формасын (ақ халат, бас киімі, ауыстырылатын аяқ киім, аты-жөні, мамандығы, тобы жазылған бейджик) сақтауға.</w:t>
      </w:r>
      <w:r w:rsidR="00772D13" w:rsidRPr="007B0F60">
        <w:rPr>
          <w:rFonts w:ascii="Times New Roman" w:hAnsi="Times New Roman" w:cs="Times New Roman"/>
          <w:sz w:val="28"/>
          <w:szCs w:val="28"/>
          <w:lang w:val="kk-KZ"/>
        </w:rPr>
        <w:t xml:space="preserve"> Арнайы киім формасымен Мекеме аймағынан тыс шығуға рұқсат етілмейді.</w:t>
      </w:r>
    </w:p>
    <w:p w14:paraId="42D1F615"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14.4. Оқу үрдісінің барлық кезеңдерінде Мекеме білім алушының ата-анасымен, (заңды өкілімен) ата-аналар жиналысын өткізу, әңгімелесу арқылы, оқу және тәрбие беру мәселелері бойынша өзара қарым-қатынаста болады.</w:t>
      </w:r>
    </w:p>
    <w:p w14:paraId="0BDA6DF5"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14.5. Кәмелетке толмаған балалардың ата-аналарының және олардың басқа да заңды өкілдерінің құқы:</w:t>
      </w:r>
    </w:p>
    <w:p w14:paraId="55B8F9D0" w14:textId="609A998F"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14.5.1. баланың жеке б</w:t>
      </w:r>
      <w:r w:rsidR="00662A5B" w:rsidRPr="007B0F60">
        <w:rPr>
          <w:rFonts w:ascii="Times New Roman" w:hAnsi="Times New Roman" w:cs="Times New Roman"/>
          <w:sz w:val="28"/>
          <w:szCs w:val="28"/>
          <w:lang w:val="kk-KZ"/>
        </w:rPr>
        <w:t>ей</w:t>
      </w:r>
      <w:r w:rsidRPr="007B0F60">
        <w:rPr>
          <w:rFonts w:ascii="Times New Roman" w:hAnsi="Times New Roman" w:cs="Times New Roman"/>
          <w:sz w:val="28"/>
          <w:szCs w:val="28"/>
          <w:lang w:val="kk-KZ"/>
        </w:rPr>
        <w:t>імділігі мен ерекшелігін, қалауын ескере отырып, білім беруді ұйымдастыруды таңдауға;</w:t>
      </w:r>
    </w:p>
    <w:p w14:paraId="3454880A"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14.5.2. ата-аналар комитеті арқылы Мекеменің басқару органының жұмысына қатысуға;</w:t>
      </w:r>
    </w:p>
    <w:p w14:paraId="29F3BB8E"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14.5.3. Мекемеден өздерінің балаларының сабақ үлгерімі, тәртібі және оқудың жағдайы туралы ақпараттарды алуға;</w:t>
      </w:r>
    </w:p>
    <w:p w14:paraId="066EFAD9"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14.5.4. өздерінің балаларын оқыту және тәрбиелеу мәселелеріне қатысты көмек ретінде кеңес алуға;</w:t>
      </w:r>
    </w:p>
    <w:p w14:paraId="6A9A1C83"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келісім-шарт негізінде балаларының қосымша қызметтер алуына;</w:t>
      </w:r>
    </w:p>
    <w:p w14:paraId="3544CAF2"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14.6. Ата-аналар және басқа да заңды өкілдердің міндеттері:</w:t>
      </w:r>
    </w:p>
    <w:p w14:paraId="2B2A7B55" w14:textId="2CA81DC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14.6.1. балалардың өмір сүруі мен оқуы үшін с</w:t>
      </w:r>
      <w:r w:rsidR="001A4A5D" w:rsidRPr="007B0F60">
        <w:rPr>
          <w:rFonts w:ascii="Times New Roman" w:hAnsi="Times New Roman" w:cs="Times New Roman"/>
          <w:sz w:val="28"/>
          <w:szCs w:val="28"/>
          <w:lang w:val="kk-KZ"/>
        </w:rPr>
        <w:t>алауатты және қауіпсіз жағдай ту</w:t>
      </w:r>
      <w:r w:rsidRPr="007B0F60">
        <w:rPr>
          <w:rFonts w:ascii="Times New Roman" w:hAnsi="Times New Roman" w:cs="Times New Roman"/>
          <w:sz w:val="28"/>
          <w:szCs w:val="28"/>
          <w:lang w:val="kk-KZ"/>
        </w:rPr>
        <w:t>ғызуға</w:t>
      </w:r>
      <w:r w:rsidR="001A4A5D" w:rsidRPr="007B0F60">
        <w:rPr>
          <w:rFonts w:ascii="Times New Roman" w:hAnsi="Times New Roman" w:cs="Times New Roman"/>
          <w:sz w:val="28"/>
          <w:szCs w:val="28"/>
          <w:lang w:val="kk-KZ"/>
        </w:rPr>
        <w:t>, олардың интеллектуал</w:t>
      </w:r>
      <w:r w:rsidRPr="007B0F60">
        <w:rPr>
          <w:rFonts w:ascii="Times New Roman" w:hAnsi="Times New Roman" w:cs="Times New Roman"/>
          <w:sz w:val="28"/>
          <w:szCs w:val="28"/>
          <w:lang w:val="kk-KZ"/>
        </w:rPr>
        <w:t>ды жән</w:t>
      </w:r>
      <w:r w:rsidR="001A4A5D" w:rsidRPr="007B0F60">
        <w:rPr>
          <w:rFonts w:ascii="Times New Roman" w:hAnsi="Times New Roman" w:cs="Times New Roman"/>
          <w:sz w:val="28"/>
          <w:szCs w:val="28"/>
          <w:lang w:val="kk-KZ"/>
        </w:rPr>
        <w:t>е физикалық жағы</w:t>
      </w:r>
      <w:r w:rsidRPr="007B0F60">
        <w:rPr>
          <w:rFonts w:ascii="Times New Roman" w:hAnsi="Times New Roman" w:cs="Times New Roman"/>
          <w:sz w:val="28"/>
          <w:szCs w:val="28"/>
          <w:lang w:val="kk-KZ"/>
        </w:rPr>
        <w:t>нан дамуына, өне</w:t>
      </w:r>
      <w:r w:rsidR="001A4A5D" w:rsidRPr="007B0F60">
        <w:rPr>
          <w:rFonts w:ascii="Times New Roman" w:hAnsi="Times New Roman" w:cs="Times New Roman"/>
          <w:sz w:val="28"/>
          <w:szCs w:val="28"/>
          <w:lang w:val="kk-KZ"/>
        </w:rPr>
        <w:t>гелі адам болып қалыптасуына жағ</w:t>
      </w:r>
      <w:r w:rsidRPr="007B0F60">
        <w:rPr>
          <w:rFonts w:ascii="Times New Roman" w:hAnsi="Times New Roman" w:cs="Times New Roman"/>
          <w:sz w:val="28"/>
          <w:szCs w:val="28"/>
          <w:lang w:val="kk-KZ"/>
        </w:rPr>
        <w:t>дай жасауға;</w:t>
      </w:r>
    </w:p>
    <w:p w14:paraId="17CA486B"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14.6.2. Мекемеге балаларды оқыту мен тәрбиелеуге көмек көрсету;</w:t>
      </w:r>
    </w:p>
    <w:p w14:paraId="4648F0DC"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14.6.3. балалардың оқу орнындағы сабақтарына қатысуын қамтамасыз етуге;</w:t>
      </w:r>
    </w:p>
    <w:p w14:paraId="774D0667"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14.7. Мекеменің қызметкерлеріне – басшылық және педагог-қызметкерлерді, оқуға көмекші және басқа да персональдар жатады;</w:t>
      </w:r>
    </w:p>
    <w:p w14:paraId="60FB9F7E"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Сол салаға арнайы педагогикалық немесе кәсіби білімі сәйкес келетін тұлғалар жіберіледі: Олардың білім беру цензі білім деңгейіне және квалификациясына сәйкес келетін мемлекеттік үлгідегі құжаттармен дәлелденеді.</w:t>
      </w:r>
    </w:p>
    <w:p w14:paraId="30228B34" w14:textId="7A6490D6"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Мекеменің педагогикалық қызметіне заңмен және басқа да нормативтік құқтық актілермен т</w:t>
      </w:r>
      <w:r w:rsidR="004A0E30" w:rsidRPr="007B0F60">
        <w:rPr>
          <w:rFonts w:ascii="Times New Roman" w:hAnsi="Times New Roman" w:cs="Times New Roman"/>
          <w:sz w:val="28"/>
          <w:szCs w:val="28"/>
          <w:lang w:val="kk-KZ"/>
        </w:rPr>
        <w:t>ый</w:t>
      </w:r>
      <w:r w:rsidRPr="007B0F60">
        <w:rPr>
          <w:rFonts w:ascii="Times New Roman" w:hAnsi="Times New Roman" w:cs="Times New Roman"/>
          <w:sz w:val="28"/>
          <w:szCs w:val="28"/>
          <w:lang w:val="kk-KZ"/>
        </w:rPr>
        <w:t>ым салынған тұлғалар жіберілмейді.</w:t>
      </w:r>
    </w:p>
    <w:p w14:paraId="384308FB"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Қызметкерлерді тағайындау, жұмыстан босату және олармен еңбек қатынасы ҚР Еңбек кодексі мен “Білім беру” Заңына сәйкес жүзеге асырылады.</w:t>
      </w:r>
    </w:p>
    <w:p w14:paraId="7EBC5CC5" w14:textId="27B12E3A"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14.8. Мекеме қызметкерлерінің құқтары:</w:t>
      </w:r>
    </w:p>
    <w:p w14:paraId="1B3FFEBC"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14.8.1. сабақ беру еркіндігіне, өзінің көзқарасын еркін білдіруге, кәсіби қызметіне араласудан еркін болуға;</w:t>
      </w:r>
    </w:p>
    <w:p w14:paraId="011C2DDE"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14.8.2. педагогикалық жағынан негізделген формаларды, құрал-жабдықтарды, оқу-тәрбие тәсілдерін еркін пайдаланып, еркін қолдануға;</w:t>
      </w:r>
    </w:p>
    <w:p w14:paraId="311860A3" w14:textId="09C9338A"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14.8.3. шығармашылық құлшынысқа, авт</w:t>
      </w:r>
      <w:r w:rsidR="001A4A5D" w:rsidRPr="007B0F60">
        <w:rPr>
          <w:rFonts w:ascii="Times New Roman" w:hAnsi="Times New Roman" w:cs="Times New Roman"/>
          <w:sz w:val="28"/>
          <w:szCs w:val="28"/>
          <w:lang w:val="kk-KZ"/>
        </w:rPr>
        <w:t>орлық бағдарламаларды дайындауға</w:t>
      </w:r>
      <w:r w:rsidRPr="007B0F60">
        <w:rPr>
          <w:rFonts w:ascii="Times New Roman" w:hAnsi="Times New Roman" w:cs="Times New Roman"/>
          <w:sz w:val="28"/>
          <w:szCs w:val="28"/>
          <w:lang w:val="kk-KZ"/>
        </w:rPr>
        <w:t xml:space="preserve"> және пайдалануға, жүзеге асырылатын білім бағдарламасы мен білім стандарттары шеңберінде тәрбиелеуге;</w:t>
      </w:r>
    </w:p>
    <w:p w14:paraId="0F400F88" w14:textId="77777777" w:rsidR="00283239"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14.8.4. оқулықтарды, оқу құралдарын, материалдарды және басқа да оқу-тәрбие беру әдістерін білім беру бағдарламасы мен білім туралы бекітілген заңдарға сәйкес таңдауға;</w:t>
      </w:r>
    </w:p>
    <w:p w14:paraId="14508879" w14:textId="27A089DF" w:rsidR="000F763B" w:rsidRPr="007B0F60" w:rsidRDefault="00283239" w:rsidP="00283239">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14.8.5. білім беру бағдарламасын дайындауға, соның ішінде оқу жоспарын, күнтізбелік оқу графигін, оқыту сабақтарын, курстарды, әдістемелік материалдарды және басқа да оқу бағдарламасының компоненттерін әзірлеуге атсалысуға;</w:t>
      </w:r>
    </w:p>
    <w:p w14:paraId="343298AB" w14:textId="24B344EE" w:rsidR="000F763B" w:rsidRPr="007B0F60" w:rsidRDefault="002D7BBF" w:rsidP="002D7BBF">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14.8.6.</w:t>
      </w:r>
      <w:r w:rsidR="000F763B" w:rsidRPr="007B0F60">
        <w:rPr>
          <w:rFonts w:ascii="Times New Roman" w:hAnsi="Times New Roman" w:cs="Times New Roman"/>
          <w:sz w:val="28"/>
          <w:szCs w:val="28"/>
          <w:lang w:val="kk-KZ"/>
        </w:rPr>
        <w:t>ғылыми,</w:t>
      </w:r>
      <w:r w:rsidR="00985027" w:rsidRPr="007B0F60">
        <w:rPr>
          <w:rFonts w:ascii="Times New Roman" w:hAnsi="Times New Roman" w:cs="Times New Roman"/>
          <w:sz w:val="28"/>
          <w:szCs w:val="28"/>
          <w:lang w:val="kk-KZ"/>
        </w:rPr>
        <w:t xml:space="preserve"> ғылыми-техникалық, шығармашылық, зерттеу жұмыстарын жүзеге асыруға, тәжірибелік және халықаралық іс-шараларға. инновациялық</w:t>
      </w:r>
      <w:r w:rsidR="000F763B" w:rsidRPr="007B0F60">
        <w:rPr>
          <w:rFonts w:ascii="Times New Roman" w:hAnsi="Times New Roman" w:cs="Times New Roman"/>
          <w:sz w:val="28"/>
          <w:szCs w:val="28"/>
          <w:lang w:val="kk-KZ"/>
        </w:rPr>
        <w:t xml:space="preserve"> жаңалық</w:t>
      </w:r>
      <w:r w:rsidR="00985027" w:rsidRPr="007B0F60">
        <w:rPr>
          <w:rFonts w:ascii="Times New Roman" w:hAnsi="Times New Roman" w:cs="Times New Roman"/>
          <w:sz w:val="28"/>
          <w:szCs w:val="28"/>
          <w:lang w:val="kk-KZ"/>
        </w:rPr>
        <w:t>тарды енгізу жұмыстарына қатысуғ</w:t>
      </w:r>
      <w:r w:rsidR="000F763B" w:rsidRPr="007B0F60">
        <w:rPr>
          <w:rFonts w:ascii="Times New Roman" w:hAnsi="Times New Roman" w:cs="Times New Roman"/>
          <w:sz w:val="28"/>
          <w:szCs w:val="28"/>
          <w:lang w:val="kk-KZ"/>
        </w:rPr>
        <w:t>а;</w:t>
      </w:r>
    </w:p>
    <w:p w14:paraId="1417A766" w14:textId="6835ED7F"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14.8.7. Педагогикалық, ғ</w:t>
      </w:r>
      <w:r w:rsidR="000F763B" w:rsidRPr="007B0F60">
        <w:rPr>
          <w:rFonts w:ascii="Times New Roman" w:hAnsi="Times New Roman" w:cs="Times New Roman"/>
          <w:sz w:val="28"/>
          <w:szCs w:val="28"/>
          <w:lang w:val="kk-KZ"/>
        </w:rPr>
        <w:t>ы</w:t>
      </w:r>
      <w:r w:rsidRPr="007B0F60">
        <w:rPr>
          <w:rFonts w:ascii="Times New Roman" w:hAnsi="Times New Roman" w:cs="Times New Roman"/>
          <w:sz w:val="28"/>
          <w:szCs w:val="28"/>
          <w:lang w:val="kk-KZ"/>
        </w:rPr>
        <w:t>лыми не</w:t>
      </w:r>
      <w:r w:rsidR="000F763B" w:rsidRPr="007B0F60">
        <w:rPr>
          <w:rFonts w:ascii="Times New Roman" w:hAnsi="Times New Roman" w:cs="Times New Roman"/>
          <w:sz w:val="28"/>
          <w:szCs w:val="28"/>
          <w:lang w:val="kk-KZ"/>
        </w:rPr>
        <w:t>месе зертт</w:t>
      </w:r>
      <w:r w:rsidRPr="007B0F60">
        <w:rPr>
          <w:rFonts w:ascii="Times New Roman" w:hAnsi="Times New Roman" w:cs="Times New Roman"/>
          <w:sz w:val="28"/>
          <w:szCs w:val="28"/>
          <w:lang w:val="kk-KZ"/>
        </w:rPr>
        <w:t>еу жұмыстарын сапалы жүргізуді қ</w:t>
      </w:r>
      <w:r w:rsidR="000F763B" w:rsidRPr="007B0F60">
        <w:rPr>
          <w:rFonts w:ascii="Times New Roman" w:hAnsi="Times New Roman" w:cs="Times New Roman"/>
          <w:sz w:val="28"/>
          <w:szCs w:val="28"/>
          <w:lang w:val="kk-KZ"/>
        </w:rPr>
        <w:t>амтамасыз ету</w:t>
      </w:r>
      <w:r w:rsidRPr="007B0F60">
        <w:rPr>
          <w:rFonts w:ascii="Times New Roman" w:hAnsi="Times New Roman" w:cs="Times New Roman"/>
          <w:sz w:val="28"/>
          <w:szCs w:val="28"/>
          <w:lang w:val="kk-KZ"/>
        </w:rPr>
        <w:t xml:space="preserve"> үшін кітапханаларды, ақпараттық ресурстарды тегін пайдалануға, сондай-ақ, жұмыс берушінің бекітілген актілері тә</w:t>
      </w:r>
      <w:r w:rsidR="000F763B" w:rsidRPr="007B0F60">
        <w:rPr>
          <w:rFonts w:ascii="Times New Roman" w:hAnsi="Times New Roman" w:cs="Times New Roman"/>
          <w:sz w:val="28"/>
          <w:szCs w:val="28"/>
          <w:lang w:val="kk-KZ"/>
        </w:rPr>
        <w:t>ртібіме</w:t>
      </w:r>
      <w:r w:rsidRPr="007B0F60">
        <w:rPr>
          <w:rFonts w:ascii="Times New Roman" w:hAnsi="Times New Roman" w:cs="Times New Roman"/>
          <w:sz w:val="28"/>
          <w:szCs w:val="28"/>
          <w:lang w:val="kk-KZ"/>
        </w:rPr>
        <w:t>н ақпараттық-телекоммуникациялық жүйелерді және мәліметтер базасын, оқу-ә</w:t>
      </w:r>
      <w:r w:rsidR="000F763B" w:rsidRPr="007B0F60">
        <w:rPr>
          <w:rFonts w:ascii="Times New Roman" w:hAnsi="Times New Roman" w:cs="Times New Roman"/>
          <w:sz w:val="28"/>
          <w:szCs w:val="28"/>
          <w:lang w:val="kk-KZ"/>
        </w:rPr>
        <w:t>дістем</w:t>
      </w:r>
      <w:r w:rsidRPr="007B0F60">
        <w:rPr>
          <w:rFonts w:ascii="Times New Roman" w:hAnsi="Times New Roman" w:cs="Times New Roman"/>
          <w:sz w:val="28"/>
          <w:szCs w:val="28"/>
          <w:lang w:val="kk-KZ"/>
        </w:rPr>
        <w:t>елік материалдарды, білім беру қызметіндегі материалдық-техникалық құралдарды қол жетімді пайдалануғ</w:t>
      </w:r>
      <w:r w:rsidR="000F763B" w:rsidRPr="007B0F60">
        <w:rPr>
          <w:rFonts w:ascii="Times New Roman" w:hAnsi="Times New Roman" w:cs="Times New Roman"/>
          <w:sz w:val="28"/>
          <w:szCs w:val="28"/>
          <w:lang w:val="kk-KZ"/>
        </w:rPr>
        <w:t>а;</w:t>
      </w:r>
    </w:p>
    <w:p w14:paraId="6A7DAE46" w14:textId="785BB8F7"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14.8.8. Ұйымның жарғысында бекітілген тәртіппен білім беру ұйымын басқаруға қатысуғ</w:t>
      </w:r>
      <w:r w:rsidR="000F763B" w:rsidRPr="007B0F60">
        <w:rPr>
          <w:rFonts w:ascii="Times New Roman" w:hAnsi="Times New Roman" w:cs="Times New Roman"/>
          <w:sz w:val="28"/>
          <w:szCs w:val="28"/>
          <w:lang w:val="kk-KZ"/>
        </w:rPr>
        <w:t>а;</w:t>
      </w:r>
    </w:p>
    <w:p w14:paraId="4117F89A" w14:textId="77777777" w:rsidR="00A76C2C" w:rsidRPr="007B0F60" w:rsidRDefault="00985027"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14.8.9. педагог кызметкерлердің кәсіби қадір-қасиетін, абыройын қорғауғ</w:t>
      </w:r>
      <w:r w:rsidR="000F763B" w:rsidRPr="007B0F60">
        <w:rPr>
          <w:rFonts w:ascii="Times New Roman" w:hAnsi="Times New Roman" w:cs="Times New Roman"/>
          <w:sz w:val="28"/>
          <w:szCs w:val="28"/>
          <w:lang w:val="kk-KZ"/>
        </w:rPr>
        <w:t>а, п</w:t>
      </w:r>
      <w:r w:rsidRPr="007B0F60">
        <w:rPr>
          <w:rFonts w:ascii="Times New Roman" w:hAnsi="Times New Roman" w:cs="Times New Roman"/>
          <w:sz w:val="28"/>
          <w:szCs w:val="28"/>
          <w:lang w:val="kk-KZ"/>
        </w:rPr>
        <w:t>едагог қызметкерлердің кәсіби-қызмет этика нормаларын бұзған жағдайында әділ жә</w:t>
      </w:r>
      <w:r w:rsidR="000F763B" w:rsidRPr="007B0F60">
        <w:rPr>
          <w:rFonts w:ascii="Times New Roman" w:hAnsi="Times New Roman" w:cs="Times New Roman"/>
          <w:sz w:val="28"/>
          <w:szCs w:val="28"/>
          <w:lang w:val="kk-KZ"/>
        </w:rPr>
        <w:t>не обьективті тергеу жүргізуге;</w:t>
      </w:r>
    </w:p>
    <w:p w14:paraId="5AB50720" w14:textId="2A8CE785"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14.8.10. 3 жылда бір рет біліктілігін арттыруға;</w:t>
      </w:r>
    </w:p>
    <w:p w14:paraId="6DDF4A16" w14:textId="671DBE75"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14.8.11. Біліктілік санатын көтеруде мерзімінен бұрын аттестатталуға;</w:t>
      </w:r>
    </w:p>
    <w:p w14:paraId="2A2A2AAD" w14:textId="6390CB40"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14.8.12. Педагогикалық қызметіндегі жетістіктері үшін моральдық және материалдық ынталандыру мен мемлекеттік марапаттауға, сыйақыға.</w:t>
      </w:r>
    </w:p>
    <w:p w14:paraId="2265B8D1" w14:textId="77777777" w:rsidR="000F763B" w:rsidRPr="007B0F60" w:rsidRDefault="000F763B"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 Қызметкерлердің міндеттері:</w:t>
      </w:r>
    </w:p>
    <w:p w14:paraId="336FF395" w14:textId="09D2B110"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14.9.1.</w:t>
      </w:r>
      <w:r w:rsidR="000F763B" w:rsidRPr="007B0F60">
        <w:rPr>
          <w:rFonts w:ascii="Times New Roman" w:hAnsi="Times New Roman" w:cs="Times New Roman"/>
          <w:sz w:val="28"/>
          <w:szCs w:val="28"/>
          <w:lang w:val="kk-KZ"/>
        </w:rPr>
        <w:t>өзінің</w:t>
      </w:r>
      <w:r w:rsidRPr="007B0F60">
        <w:rPr>
          <w:rFonts w:ascii="Times New Roman" w:hAnsi="Times New Roman" w:cs="Times New Roman"/>
          <w:sz w:val="28"/>
          <w:szCs w:val="28"/>
          <w:lang w:val="kk-KZ"/>
        </w:rPr>
        <w:t xml:space="preserve"> қызметін жоғары кәсіби деңгейде жүзеге асыруға, өз</w:t>
      </w:r>
      <w:r w:rsidR="00A76C2C" w:rsidRPr="007B0F60">
        <w:rPr>
          <w:rFonts w:ascii="Times New Roman" w:hAnsi="Times New Roman" w:cs="Times New Roman"/>
          <w:sz w:val="28"/>
          <w:szCs w:val="28"/>
          <w:lang w:val="kk-KZ"/>
        </w:rPr>
        <w:t>і оқытатын сабақтардан, курстан,</w:t>
      </w:r>
      <w:r w:rsidRPr="007B0F60">
        <w:rPr>
          <w:rFonts w:ascii="Times New Roman" w:hAnsi="Times New Roman" w:cs="Times New Roman"/>
          <w:sz w:val="28"/>
          <w:szCs w:val="28"/>
          <w:lang w:val="kk-KZ"/>
        </w:rPr>
        <w:t xml:space="preserve"> пә</w:t>
      </w:r>
      <w:r w:rsidR="000F763B" w:rsidRPr="007B0F60">
        <w:rPr>
          <w:rFonts w:ascii="Times New Roman" w:hAnsi="Times New Roman" w:cs="Times New Roman"/>
          <w:sz w:val="28"/>
          <w:szCs w:val="28"/>
          <w:lang w:val="kk-KZ"/>
        </w:rPr>
        <w:t>ндерден</w:t>
      </w:r>
      <w:r w:rsidRPr="007B0F60">
        <w:rPr>
          <w:rFonts w:ascii="Times New Roman" w:hAnsi="Times New Roman" w:cs="Times New Roman"/>
          <w:sz w:val="28"/>
          <w:szCs w:val="28"/>
          <w:lang w:val="kk-KZ"/>
        </w:rPr>
        <w:t xml:space="preserve"> (модульден), бекітілген жұмыс бағдарламасына сәйкес келетін толық</w:t>
      </w:r>
      <w:r w:rsidR="000F763B" w:rsidRPr="007B0F60">
        <w:rPr>
          <w:rFonts w:ascii="Times New Roman" w:hAnsi="Times New Roman" w:cs="Times New Roman"/>
          <w:sz w:val="28"/>
          <w:szCs w:val="28"/>
          <w:lang w:val="kk-KZ"/>
        </w:rPr>
        <w:t xml:space="preserve"> көлемде білім беруге;</w:t>
      </w:r>
    </w:p>
    <w:p w14:paraId="68E063CF" w14:textId="4162D11D"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14.9.2. құқықтық, өнегелілік және этикалық нормаларды, кәсіби этикалық нормалардың талаптарын сактауғ</w:t>
      </w:r>
      <w:r w:rsidR="000F763B" w:rsidRPr="007B0F60">
        <w:rPr>
          <w:rFonts w:ascii="Times New Roman" w:hAnsi="Times New Roman" w:cs="Times New Roman"/>
          <w:sz w:val="28"/>
          <w:szCs w:val="28"/>
          <w:lang w:val="kk-KZ"/>
        </w:rPr>
        <w:t>а;</w:t>
      </w:r>
    </w:p>
    <w:p w14:paraId="0361DD63" w14:textId="729A51B2"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14.9.3. білім алушылардың және басқ</w:t>
      </w:r>
      <w:r w:rsidR="000F763B" w:rsidRPr="007B0F60">
        <w:rPr>
          <w:rFonts w:ascii="Times New Roman" w:hAnsi="Times New Roman" w:cs="Times New Roman"/>
          <w:sz w:val="28"/>
          <w:szCs w:val="28"/>
          <w:lang w:val="kk-KZ"/>
        </w:rPr>
        <w:t xml:space="preserve">а </w:t>
      </w:r>
      <w:r w:rsidRPr="007B0F60">
        <w:rPr>
          <w:rFonts w:ascii="Times New Roman" w:hAnsi="Times New Roman" w:cs="Times New Roman"/>
          <w:sz w:val="28"/>
          <w:szCs w:val="28"/>
          <w:lang w:val="kk-KZ"/>
        </w:rPr>
        <w:t>да білім беруге қатысушылардың қ</w:t>
      </w:r>
      <w:r w:rsidR="000F763B" w:rsidRPr="007B0F60">
        <w:rPr>
          <w:rFonts w:ascii="Times New Roman" w:hAnsi="Times New Roman" w:cs="Times New Roman"/>
          <w:sz w:val="28"/>
          <w:szCs w:val="28"/>
          <w:lang w:val="kk-KZ"/>
        </w:rPr>
        <w:t>адір-қа</w:t>
      </w:r>
      <w:r w:rsidRPr="007B0F60">
        <w:rPr>
          <w:rFonts w:ascii="Times New Roman" w:hAnsi="Times New Roman" w:cs="Times New Roman"/>
          <w:sz w:val="28"/>
          <w:szCs w:val="28"/>
          <w:lang w:val="kk-KZ"/>
        </w:rPr>
        <w:t>сиетін, абыройын сыйлауғ</w:t>
      </w:r>
      <w:r w:rsidR="000F763B" w:rsidRPr="007B0F60">
        <w:rPr>
          <w:rFonts w:ascii="Times New Roman" w:hAnsi="Times New Roman" w:cs="Times New Roman"/>
          <w:sz w:val="28"/>
          <w:szCs w:val="28"/>
          <w:lang w:val="kk-KZ"/>
        </w:rPr>
        <w:t>а;</w:t>
      </w:r>
    </w:p>
    <w:p w14:paraId="5C76C2A1" w14:textId="44F552D2" w:rsidR="000F763B" w:rsidRPr="007B0F60" w:rsidRDefault="00985027" w:rsidP="00985027">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14.9.4.</w:t>
      </w:r>
      <w:r w:rsidR="000F763B" w:rsidRPr="007B0F60">
        <w:rPr>
          <w:rFonts w:ascii="Times New Roman" w:hAnsi="Times New Roman" w:cs="Times New Roman"/>
          <w:sz w:val="28"/>
          <w:szCs w:val="28"/>
          <w:lang w:val="kk-KZ"/>
        </w:rPr>
        <w:t xml:space="preserve"> бі</w:t>
      </w:r>
      <w:r w:rsidRPr="007B0F60">
        <w:rPr>
          <w:rFonts w:ascii="Times New Roman" w:hAnsi="Times New Roman" w:cs="Times New Roman"/>
          <w:sz w:val="28"/>
          <w:szCs w:val="28"/>
          <w:lang w:val="kk-KZ"/>
        </w:rPr>
        <w:t>лім алушылардың білімге деген құштарлығ</w:t>
      </w:r>
      <w:r w:rsidR="000F763B" w:rsidRPr="007B0F60">
        <w:rPr>
          <w:rFonts w:ascii="Times New Roman" w:hAnsi="Times New Roman" w:cs="Times New Roman"/>
          <w:sz w:val="28"/>
          <w:szCs w:val="28"/>
          <w:lang w:val="kk-KZ"/>
        </w:rPr>
        <w:t>ын, біле тү</w:t>
      </w:r>
      <w:r w:rsidR="00F23A43" w:rsidRPr="007B0F60">
        <w:rPr>
          <w:rFonts w:ascii="Times New Roman" w:hAnsi="Times New Roman" w:cs="Times New Roman"/>
          <w:sz w:val="28"/>
          <w:szCs w:val="28"/>
          <w:lang w:val="kk-KZ"/>
        </w:rPr>
        <w:t>суге деген белсенділігін дамытуға, өз бетімен жұмыс істей білуін, алғырлығын, шығармашылық қабілетін, азаматтық ұстанымын қалыптастыруға, осы заман жағ</w:t>
      </w:r>
      <w:r w:rsidR="000F763B" w:rsidRPr="007B0F60">
        <w:rPr>
          <w:rFonts w:ascii="Times New Roman" w:hAnsi="Times New Roman" w:cs="Times New Roman"/>
          <w:sz w:val="28"/>
          <w:szCs w:val="28"/>
          <w:lang w:val="kk-KZ"/>
        </w:rPr>
        <w:t>дайында еңбекке және өмір</w:t>
      </w:r>
      <w:r w:rsidR="00F23A43" w:rsidRPr="007B0F60">
        <w:rPr>
          <w:rFonts w:ascii="Times New Roman" w:hAnsi="Times New Roman" w:cs="Times New Roman"/>
          <w:sz w:val="28"/>
          <w:szCs w:val="28"/>
          <w:lang w:val="kk-KZ"/>
        </w:rPr>
        <w:t>ге бейімділігін, салауатты, мәдениетті, қауіпсіз өмір сүруін қалыптастыруғ</w:t>
      </w:r>
      <w:r w:rsidR="000F763B" w:rsidRPr="007B0F60">
        <w:rPr>
          <w:rFonts w:ascii="Times New Roman" w:hAnsi="Times New Roman" w:cs="Times New Roman"/>
          <w:sz w:val="28"/>
          <w:szCs w:val="28"/>
          <w:lang w:val="kk-KZ"/>
        </w:rPr>
        <w:t>а;</w:t>
      </w:r>
    </w:p>
    <w:p w14:paraId="53158602" w14:textId="0D92A632"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14.9.5. оқыту мен тәрбие берудің практикалық жағынан негізделген және білім берудің жоғары сапасын, формасын, әдісін қолдануғ</w:t>
      </w:r>
      <w:r w:rsidR="000F763B" w:rsidRPr="007B0F60">
        <w:rPr>
          <w:rFonts w:ascii="Times New Roman" w:hAnsi="Times New Roman" w:cs="Times New Roman"/>
          <w:sz w:val="28"/>
          <w:szCs w:val="28"/>
          <w:lang w:val="kk-KZ"/>
        </w:rPr>
        <w:t>а;</w:t>
      </w:r>
    </w:p>
    <w:p w14:paraId="7BC2EDAA" w14:textId="4CE57B0F"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14.9.6. білім алушылардың</w:t>
      </w:r>
      <w:r w:rsidR="000F763B" w:rsidRPr="007B0F60">
        <w:rPr>
          <w:rFonts w:ascii="Times New Roman" w:hAnsi="Times New Roman" w:cs="Times New Roman"/>
          <w:sz w:val="28"/>
          <w:szCs w:val="28"/>
          <w:lang w:val="kk-KZ"/>
        </w:rPr>
        <w:t xml:space="preserve"> психо</w:t>
      </w:r>
      <w:r w:rsidRPr="007B0F60">
        <w:rPr>
          <w:rFonts w:ascii="Times New Roman" w:hAnsi="Times New Roman" w:cs="Times New Roman"/>
          <w:sz w:val="28"/>
          <w:szCs w:val="28"/>
          <w:lang w:val="kk-KZ"/>
        </w:rPr>
        <w:t>физикалық даму ерекшеліктерін жә</w:t>
      </w:r>
      <w:r w:rsidR="000F763B" w:rsidRPr="007B0F60">
        <w:rPr>
          <w:rFonts w:ascii="Times New Roman" w:hAnsi="Times New Roman" w:cs="Times New Roman"/>
          <w:sz w:val="28"/>
          <w:szCs w:val="28"/>
          <w:lang w:val="kk-KZ"/>
        </w:rPr>
        <w:t>не мүмкінд</w:t>
      </w:r>
      <w:r w:rsidRPr="007B0F60">
        <w:rPr>
          <w:rFonts w:ascii="Times New Roman" w:hAnsi="Times New Roman" w:cs="Times New Roman"/>
          <w:sz w:val="28"/>
          <w:szCs w:val="28"/>
          <w:lang w:val="kk-KZ"/>
        </w:rPr>
        <w:t>ігі шектеулі жандардың денсаулық жағдайын</w:t>
      </w:r>
      <w:r w:rsidR="000F763B" w:rsidRPr="007B0F60">
        <w:rPr>
          <w:rFonts w:ascii="Times New Roman" w:hAnsi="Times New Roman" w:cs="Times New Roman"/>
          <w:sz w:val="28"/>
          <w:szCs w:val="28"/>
          <w:lang w:val="kk-KZ"/>
        </w:rPr>
        <w:t>ың ерекшеліктерін ескере отырып, олардың бі</w:t>
      </w:r>
      <w:r w:rsidRPr="007B0F60">
        <w:rPr>
          <w:rFonts w:ascii="Times New Roman" w:hAnsi="Times New Roman" w:cs="Times New Roman"/>
          <w:sz w:val="28"/>
          <w:szCs w:val="28"/>
          <w:lang w:val="kk-KZ"/>
        </w:rPr>
        <w:t>лім алуларына қажетті арнайы жағдайды сақтауға, қажет болған жағдайда медициналық</w:t>
      </w:r>
      <w:r w:rsidR="000F763B" w:rsidRPr="007B0F60">
        <w:rPr>
          <w:rFonts w:ascii="Times New Roman" w:hAnsi="Times New Roman" w:cs="Times New Roman"/>
          <w:sz w:val="28"/>
          <w:szCs w:val="28"/>
          <w:lang w:val="kk-KZ"/>
        </w:rPr>
        <w:t xml:space="preserve"> </w:t>
      </w:r>
      <w:r w:rsidRPr="007B0F60">
        <w:rPr>
          <w:rFonts w:ascii="Times New Roman" w:hAnsi="Times New Roman" w:cs="Times New Roman"/>
          <w:sz w:val="28"/>
          <w:szCs w:val="28"/>
          <w:lang w:val="kk-KZ"/>
        </w:rPr>
        <w:t>ұйымдармен бірігіп әрекет е</w:t>
      </w:r>
      <w:r w:rsidR="000F763B" w:rsidRPr="007B0F60">
        <w:rPr>
          <w:rFonts w:ascii="Times New Roman" w:hAnsi="Times New Roman" w:cs="Times New Roman"/>
          <w:sz w:val="28"/>
          <w:szCs w:val="28"/>
          <w:lang w:val="kk-KZ"/>
        </w:rPr>
        <w:t>туге;</w:t>
      </w:r>
    </w:p>
    <w:p w14:paraId="00248507" w14:textId="3FF44919"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14.9.7. өзінің кәсіби деңгейін жүйелі түрде</w:t>
      </w:r>
      <w:r w:rsidR="000F763B" w:rsidRPr="007B0F60">
        <w:rPr>
          <w:rFonts w:ascii="Times New Roman" w:hAnsi="Times New Roman" w:cs="Times New Roman"/>
          <w:sz w:val="28"/>
          <w:szCs w:val="28"/>
          <w:lang w:val="kk-KZ"/>
        </w:rPr>
        <w:t xml:space="preserve"> көтеріп отыр</w:t>
      </w:r>
      <w:r w:rsidRPr="007B0F60">
        <w:rPr>
          <w:rFonts w:ascii="Times New Roman" w:hAnsi="Times New Roman" w:cs="Times New Roman"/>
          <w:sz w:val="28"/>
          <w:szCs w:val="28"/>
          <w:lang w:val="kk-KZ"/>
        </w:rPr>
        <w:t>уғ</w:t>
      </w:r>
      <w:r w:rsidR="000F763B" w:rsidRPr="007B0F60">
        <w:rPr>
          <w:rFonts w:ascii="Times New Roman" w:hAnsi="Times New Roman" w:cs="Times New Roman"/>
          <w:sz w:val="28"/>
          <w:szCs w:val="28"/>
          <w:lang w:val="kk-KZ"/>
        </w:rPr>
        <w:t>а;</w:t>
      </w:r>
    </w:p>
    <w:p w14:paraId="1410112C" w14:textId="015ECCD4"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14.9.8. білім туралы заңда көрсетілген тәртіппен өзінің лауазымына сәйкес аттестациядан өтіп тұ</w:t>
      </w:r>
      <w:r w:rsidR="000F763B" w:rsidRPr="007B0F60">
        <w:rPr>
          <w:rFonts w:ascii="Times New Roman" w:hAnsi="Times New Roman" w:cs="Times New Roman"/>
          <w:sz w:val="28"/>
          <w:szCs w:val="28"/>
          <w:lang w:val="kk-KZ"/>
        </w:rPr>
        <w:t>руға;</w:t>
      </w:r>
    </w:p>
    <w:p w14:paraId="476F7E3B" w14:textId="18CDADBD"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14.9.9. ҚР заңдарына сәйкес жұ</w:t>
      </w:r>
      <w:r w:rsidR="000F763B" w:rsidRPr="007B0F60">
        <w:rPr>
          <w:rFonts w:ascii="Times New Roman" w:hAnsi="Times New Roman" w:cs="Times New Roman"/>
          <w:sz w:val="28"/>
          <w:szCs w:val="28"/>
          <w:lang w:val="kk-KZ"/>
        </w:rPr>
        <w:t>мысқа орналасарда алдын</w:t>
      </w:r>
      <w:r w:rsidRPr="007B0F60">
        <w:rPr>
          <w:rFonts w:ascii="Times New Roman" w:hAnsi="Times New Roman" w:cs="Times New Roman"/>
          <w:sz w:val="28"/>
          <w:szCs w:val="28"/>
          <w:lang w:val="kk-KZ"/>
        </w:rPr>
        <w:t xml:space="preserve"> ала міндетті және мерзімдік медиц</w:t>
      </w:r>
      <w:r w:rsidR="000F763B" w:rsidRPr="007B0F60">
        <w:rPr>
          <w:rFonts w:ascii="Times New Roman" w:hAnsi="Times New Roman" w:cs="Times New Roman"/>
          <w:sz w:val="28"/>
          <w:szCs w:val="28"/>
          <w:lang w:val="kk-KZ"/>
        </w:rPr>
        <w:t>иналық тексерулерден, сондай-ақ, жұмыс бер</w:t>
      </w:r>
      <w:r w:rsidRPr="007B0F60">
        <w:rPr>
          <w:rFonts w:ascii="Times New Roman" w:hAnsi="Times New Roman" w:cs="Times New Roman"/>
          <w:sz w:val="28"/>
          <w:szCs w:val="28"/>
          <w:lang w:val="kk-KZ"/>
        </w:rPr>
        <w:t>ушінің жолдамасымен кезектен тыс</w:t>
      </w:r>
      <w:r w:rsidR="000F763B" w:rsidRPr="007B0F60">
        <w:rPr>
          <w:rFonts w:ascii="Times New Roman" w:hAnsi="Times New Roman" w:cs="Times New Roman"/>
          <w:sz w:val="28"/>
          <w:szCs w:val="28"/>
          <w:lang w:val="kk-KZ"/>
        </w:rPr>
        <w:t xml:space="preserve"> ме</w:t>
      </w:r>
      <w:r w:rsidRPr="007B0F60">
        <w:rPr>
          <w:rFonts w:ascii="Times New Roman" w:hAnsi="Times New Roman" w:cs="Times New Roman"/>
          <w:sz w:val="28"/>
          <w:szCs w:val="28"/>
          <w:lang w:val="kk-KZ"/>
        </w:rPr>
        <w:t>дициналық тексеруден ө</w:t>
      </w:r>
      <w:r w:rsidR="000F763B" w:rsidRPr="007B0F60">
        <w:rPr>
          <w:rFonts w:ascii="Times New Roman" w:hAnsi="Times New Roman" w:cs="Times New Roman"/>
          <w:sz w:val="28"/>
          <w:szCs w:val="28"/>
          <w:lang w:val="kk-KZ"/>
        </w:rPr>
        <w:t>туге;</w:t>
      </w:r>
    </w:p>
    <w:p w14:paraId="1B4A7CF3" w14:textId="3E3D60AC" w:rsidR="000F763B" w:rsidRPr="007B0F60" w:rsidRDefault="00F23A43" w:rsidP="00F23A43">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14.9.10. заңда белгіленген тә</w:t>
      </w:r>
      <w:r w:rsidR="000F763B" w:rsidRPr="007B0F60">
        <w:rPr>
          <w:rFonts w:ascii="Times New Roman" w:hAnsi="Times New Roman" w:cs="Times New Roman"/>
          <w:sz w:val="28"/>
          <w:szCs w:val="28"/>
          <w:lang w:val="kk-KZ"/>
        </w:rPr>
        <w:t>ртіпп</w:t>
      </w:r>
      <w:r w:rsidRPr="007B0F60">
        <w:rPr>
          <w:rFonts w:ascii="Times New Roman" w:hAnsi="Times New Roman" w:cs="Times New Roman"/>
          <w:sz w:val="28"/>
          <w:szCs w:val="28"/>
          <w:lang w:val="kk-KZ"/>
        </w:rPr>
        <w:t>ен оқудан, білімін тексеруден және еңбек қауіпсіздігін сақтау тағылымынан ө</w:t>
      </w:r>
      <w:r w:rsidR="000F763B" w:rsidRPr="007B0F60">
        <w:rPr>
          <w:rFonts w:ascii="Times New Roman" w:hAnsi="Times New Roman" w:cs="Times New Roman"/>
          <w:sz w:val="28"/>
          <w:szCs w:val="28"/>
          <w:lang w:val="kk-KZ"/>
        </w:rPr>
        <w:t>туге;</w:t>
      </w:r>
    </w:p>
    <w:p w14:paraId="79506726" w14:textId="72DF5DD2" w:rsidR="00287D06" w:rsidRPr="007B0F60" w:rsidRDefault="00F23A43" w:rsidP="00155BF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lastRenderedPageBreak/>
        <w:t>14.9.11. ұйымның жарғысын, ішкі еңбек тәртібін сақтауға, педагог қ</w:t>
      </w:r>
      <w:r w:rsidR="000F763B" w:rsidRPr="007B0F60">
        <w:rPr>
          <w:rFonts w:ascii="Times New Roman" w:hAnsi="Times New Roman" w:cs="Times New Roman"/>
          <w:sz w:val="28"/>
          <w:szCs w:val="28"/>
          <w:lang w:val="kk-KZ"/>
        </w:rPr>
        <w:t>ызметкер педагог эт</w:t>
      </w:r>
      <w:r w:rsidRPr="007B0F60">
        <w:rPr>
          <w:rFonts w:ascii="Times New Roman" w:hAnsi="Times New Roman" w:cs="Times New Roman"/>
          <w:sz w:val="28"/>
          <w:szCs w:val="28"/>
          <w:lang w:val="kk-KZ"/>
        </w:rPr>
        <w:t>икасы мен нормасы міндеттерін бұзғ</w:t>
      </w:r>
      <w:r w:rsidR="000F763B" w:rsidRPr="007B0F60">
        <w:rPr>
          <w:rFonts w:ascii="Times New Roman" w:hAnsi="Times New Roman" w:cs="Times New Roman"/>
          <w:sz w:val="28"/>
          <w:szCs w:val="28"/>
          <w:lang w:val="kk-KZ"/>
        </w:rPr>
        <w:t>аны үшін Қ</w:t>
      </w:r>
      <w:r w:rsidRPr="007B0F60">
        <w:rPr>
          <w:rFonts w:ascii="Times New Roman" w:hAnsi="Times New Roman" w:cs="Times New Roman"/>
          <w:sz w:val="28"/>
          <w:szCs w:val="28"/>
          <w:lang w:val="kk-KZ"/>
        </w:rPr>
        <w:t>Р заңдарымен және еңбек шарттарында қаралған жауап</w:t>
      </w:r>
      <w:r w:rsidR="000F763B" w:rsidRPr="007B0F60">
        <w:rPr>
          <w:rFonts w:ascii="Times New Roman" w:hAnsi="Times New Roman" w:cs="Times New Roman"/>
          <w:sz w:val="28"/>
          <w:szCs w:val="28"/>
          <w:lang w:val="kk-KZ"/>
        </w:rPr>
        <w:t>кершілікке тартылуы мүмкін.</w:t>
      </w:r>
    </w:p>
    <w:p w14:paraId="6D0B2C24" w14:textId="08BA2DB8"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14.9.12.бес жылда бір рет аттестаттаудан өтуге;</w:t>
      </w:r>
    </w:p>
    <w:p w14:paraId="5D845336" w14:textId="06907CDB"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14.9.13. арнайы пән оқытушылары оқу үдерісі кезінде арнайы киім формасын сақтауға;</w:t>
      </w:r>
    </w:p>
    <w:p w14:paraId="7E1F252A" w14:textId="453FC52A" w:rsidR="00A76C2C" w:rsidRPr="007B0F60" w:rsidRDefault="00A76C2C" w:rsidP="00A76C2C">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14.10. Білім алушылардың ата-аналар мен заңды өкілдері Мекемеден </w:t>
      </w:r>
      <w:r w:rsidR="00772D13" w:rsidRPr="007B0F60">
        <w:rPr>
          <w:rFonts w:ascii="Times New Roman" w:hAnsi="Times New Roman" w:cs="Times New Roman"/>
          <w:sz w:val="28"/>
          <w:szCs w:val="28"/>
          <w:lang w:val="kk-KZ"/>
        </w:rPr>
        <w:t>ол</w:t>
      </w:r>
      <w:r w:rsidRPr="007B0F60">
        <w:rPr>
          <w:rFonts w:ascii="Times New Roman" w:hAnsi="Times New Roman" w:cs="Times New Roman"/>
          <w:sz w:val="28"/>
          <w:szCs w:val="28"/>
          <w:lang w:val="kk-KZ"/>
        </w:rPr>
        <w:t>ардың үлгерімі, тәртібі, оқу шарттары туралы ақпараттар алуға құқылы.</w:t>
      </w:r>
    </w:p>
    <w:p w14:paraId="6EC58413" w14:textId="2A68D02E" w:rsidR="00A76C2C" w:rsidRPr="007B0F60" w:rsidRDefault="00A76C2C" w:rsidP="00155BFB">
      <w:pPr>
        <w:spacing w:after="0" w:line="240" w:lineRule="auto"/>
        <w:jc w:val="both"/>
        <w:rPr>
          <w:rFonts w:ascii="Times New Roman" w:hAnsi="Times New Roman" w:cs="Times New Roman"/>
          <w:sz w:val="28"/>
          <w:szCs w:val="28"/>
          <w:lang w:val="kk-KZ"/>
        </w:rPr>
      </w:pPr>
    </w:p>
    <w:p w14:paraId="35D229F7" w14:textId="5AA5697D" w:rsidR="00F23A43" w:rsidRPr="007B0F60" w:rsidRDefault="00F23A43" w:rsidP="00287D06">
      <w:pPr>
        <w:spacing w:after="0" w:line="240" w:lineRule="auto"/>
        <w:jc w:val="center"/>
        <w:rPr>
          <w:rFonts w:ascii="Times New Roman" w:hAnsi="Times New Roman" w:cs="Times New Roman"/>
          <w:b/>
          <w:sz w:val="28"/>
          <w:szCs w:val="28"/>
          <w:lang w:val="kk-KZ"/>
        </w:rPr>
      </w:pPr>
      <w:r w:rsidRPr="007B0F60">
        <w:rPr>
          <w:rFonts w:ascii="Times New Roman" w:hAnsi="Times New Roman" w:cs="Times New Roman"/>
          <w:b/>
          <w:sz w:val="28"/>
          <w:szCs w:val="28"/>
          <w:lang w:val="kk-KZ"/>
        </w:rPr>
        <w:t>15. Мекеме жарғысына өзгерістер мен толықтырулар е</w:t>
      </w:r>
      <w:r w:rsidR="00A76C2C" w:rsidRPr="007B0F60">
        <w:rPr>
          <w:rFonts w:ascii="Times New Roman" w:hAnsi="Times New Roman" w:cs="Times New Roman"/>
          <w:b/>
          <w:sz w:val="28"/>
          <w:szCs w:val="28"/>
          <w:lang w:val="kk-KZ"/>
        </w:rPr>
        <w:t>н</w:t>
      </w:r>
      <w:r w:rsidR="005F2612" w:rsidRPr="007B0F60">
        <w:rPr>
          <w:rFonts w:ascii="Times New Roman" w:hAnsi="Times New Roman" w:cs="Times New Roman"/>
          <w:b/>
          <w:sz w:val="28"/>
          <w:szCs w:val="28"/>
          <w:lang w:val="kk-KZ"/>
        </w:rPr>
        <w:t>гізу</w:t>
      </w:r>
      <w:r w:rsidRPr="007B0F60">
        <w:rPr>
          <w:rFonts w:ascii="Times New Roman" w:hAnsi="Times New Roman" w:cs="Times New Roman"/>
          <w:b/>
          <w:sz w:val="28"/>
          <w:szCs w:val="28"/>
          <w:lang w:val="kk-KZ"/>
        </w:rPr>
        <w:t>дің тәртібі</w:t>
      </w:r>
    </w:p>
    <w:p w14:paraId="30604C00" w14:textId="77777777" w:rsidR="00287D06" w:rsidRPr="007B0F60" w:rsidRDefault="00287D06" w:rsidP="00287D06">
      <w:pPr>
        <w:spacing w:after="0" w:line="240" w:lineRule="auto"/>
        <w:jc w:val="center"/>
        <w:rPr>
          <w:rFonts w:ascii="Times New Roman" w:hAnsi="Times New Roman" w:cs="Times New Roman"/>
          <w:b/>
          <w:sz w:val="28"/>
          <w:szCs w:val="28"/>
          <w:lang w:val="kk-KZ"/>
        </w:rPr>
      </w:pPr>
    </w:p>
    <w:p w14:paraId="19906700" w14:textId="3506A6B0"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15.1. Жарғыға өзгерістер мен толықтырулар еңгізу тек қана Мекеменің ерекше қ</w:t>
      </w:r>
      <w:r w:rsidR="000F763B" w:rsidRPr="007B0F60">
        <w:rPr>
          <w:rFonts w:ascii="Times New Roman" w:hAnsi="Times New Roman" w:cs="Times New Roman"/>
          <w:sz w:val="28"/>
          <w:szCs w:val="28"/>
          <w:lang w:val="kk-KZ"/>
        </w:rPr>
        <w:t>ұзырына кіреді;</w:t>
      </w:r>
    </w:p>
    <w:p w14:paraId="53CC2332" w14:textId="28D8ECB0"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15.2. Мекеменің жарғысына өзгерістер мен толықтырулар заңда белгіленген тә</w:t>
      </w:r>
      <w:r w:rsidR="000F763B" w:rsidRPr="007B0F60">
        <w:rPr>
          <w:rFonts w:ascii="Times New Roman" w:hAnsi="Times New Roman" w:cs="Times New Roman"/>
          <w:sz w:val="28"/>
          <w:szCs w:val="28"/>
          <w:lang w:val="kk-KZ"/>
        </w:rPr>
        <w:t xml:space="preserve">ртіппен тіркелгеннен </w:t>
      </w:r>
      <w:r w:rsidRPr="007B0F60">
        <w:rPr>
          <w:rFonts w:ascii="Times New Roman" w:hAnsi="Times New Roman" w:cs="Times New Roman"/>
          <w:sz w:val="28"/>
          <w:szCs w:val="28"/>
          <w:lang w:val="kk-KZ"/>
        </w:rPr>
        <w:t>кейін енгізілген болып есе</w:t>
      </w:r>
      <w:r w:rsidR="000F763B" w:rsidRPr="007B0F60">
        <w:rPr>
          <w:rFonts w:ascii="Times New Roman" w:hAnsi="Times New Roman" w:cs="Times New Roman"/>
          <w:sz w:val="28"/>
          <w:szCs w:val="28"/>
          <w:lang w:val="kk-KZ"/>
        </w:rPr>
        <w:t>птеледі.</w:t>
      </w:r>
    </w:p>
    <w:p w14:paraId="3F117CE4" w14:textId="77777777" w:rsidR="00155BFB" w:rsidRPr="007B0F60" w:rsidRDefault="00155BFB" w:rsidP="00287D06">
      <w:pPr>
        <w:spacing w:after="0" w:line="240" w:lineRule="auto"/>
        <w:jc w:val="both"/>
        <w:rPr>
          <w:rFonts w:ascii="Times New Roman" w:hAnsi="Times New Roman" w:cs="Times New Roman"/>
          <w:sz w:val="20"/>
          <w:szCs w:val="28"/>
          <w:lang w:val="kk-KZ"/>
        </w:rPr>
      </w:pPr>
    </w:p>
    <w:p w14:paraId="596F17D8" w14:textId="7ABDE0ED" w:rsidR="000F763B" w:rsidRPr="007B0F60" w:rsidRDefault="00287D06" w:rsidP="00155BFB">
      <w:pPr>
        <w:spacing w:after="0" w:line="240" w:lineRule="auto"/>
        <w:jc w:val="center"/>
        <w:rPr>
          <w:rFonts w:ascii="Times New Roman" w:hAnsi="Times New Roman" w:cs="Times New Roman"/>
          <w:b/>
          <w:bCs/>
          <w:sz w:val="28"/>
          <w:szCs w:val="28"/>
          <w:lang w:val="kk-KZ"/>
        </w:rPr>
      </w:pPr>
      <w:r w:rsidRPr="007B0F60">
        <w:rPr>
          <w:rFonts w:ascii="Times New Roman" w:hAnsi="Times New Roman" w:cs="Times New Roman"/>
          <w:b/>
          <w:bCs/>
          <w:sz w:val="28"/>
          <w:szCs w:val="28"/>
          <w:lang w:val="kk-KZ"/>
        </w:rPr>
        <w:t>16. Мекеменің қайта құрылуы мен жойылуының тәрт</w:t>
      </w:r>
      <w:r w:rsidR="000F763B" w:rsidRPr="007B0F60">
        <w:rPr>
          <w:rFonts w:ascii="Times New Roman" w:hAnsi="Times New Roman" w:cs="Times New Roman"/>
          <w:b/>
          <w:bCs/>
          <w:sz w:val="28"/>
          <w:szCs w:val="28"/>
          <w:lang w:val="kk-KZ"/>
        </w:rPr>
        <w:t>ібі</w:t>
      </w:r>
    </w:p>
    <w:p w14:paraId="73C0326F" w14:textId="77777777" w:rsidR="00155BFB" w:rsidRPr="007B0F60" w:rsidRDefault="00155BFB" w:rsidP="00287D06">
      <w:pPr>
        <w:spacing w:after="0" w:line="240" w:lineRule="auto"/>
        <w:jc w:val="both"/>
        <w:rPr>
          <w:rFonts w:ascii="Times New Roman" w:hAnsi="Times New Roman" w:cs="Times New Roman"/>
          <w:sz w:val="20"/>
          <w:szCs w:val="28"/>
          <w:lang w:val="kk-KZ"/>
        </w:rPr>
      </w:pPr>
    </w:p>
    <w:p w14:paraId="15F29BC7" w14:textId="1C613E9D"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16.1. Мекеме өзінің қызметін тоқ</w:t>
      </w:r>
      <w:r w:rsidR="000F763B" w:rsidRPr="007B0F60">
        <w:rPr>
          <w:rFonts w:ascii="Times New Roman" w:hAnsi="Times New Roman" w:cs="Times New Roman"/>
          <w:sz w:val="28"/>
          <w:szCs w:val="28"/>
          <w:lang w:val="kk-KZ"/>
        </w:rPr>
        <w:t>татады:</w:t>
      </w:r>
    </w:p>
    <w:p w14:paraId="174EE0C3" w14:textId="334C96B5"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Мекеменің жоғарғы басқ</w:t>
      </w:r>
      <w:r w:rsidR="000F763B" w:rsidRPr="007B0F60">
        <w:rPr>
          <w:rFonts w:ascii="Times New Roman" w:hAnsi="Times New Roman" w:cs="Times New Roman"/>
          <w:sz w:val="28"/>
          <w:szCs w:val="28"/>
          <w:lang w:val="kk-KZ"/>
        </w:rPr>
        <w:t>ару органының шешімімен;</w:t>
      </w:r>
    </w:p>
    <w:p w14:paraId="4811468C" w14:textId="0155D331"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ҚР заңдарында қаралған басқ</w:t>
      </w:r>
      <w:r w:rsidR="000F763B" w:rsidRPr="007B0F60">
        <w:rPr>
          <w:rFonts w:ascii="Times New Roman" w:hAnsi="Times New Roman" w:cs="Times New Roman"/>
          <w:sz w:val="28"/>
          <w:szCs w:val="28"/>
          <w:lang w:val="kk-KZ"/>
        </w:rPr>
        <w:t>а негіздермен.</w:t>
      </w:r>
    </w:p>
    <w:p w14:paraId="59CC3B0E" w14:textId="6C06BA9B"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16.2. Мекеменің қайта қ</w:t>
      </w:r>
      <w:r w:rsidR="000F763B" w:rsidRPr="007B0F60">
        <w:rPr>
          <w:rFonts w:ascii="Times New Roman" w:hAnsi="Times New Roman" w:cs="Times New Roman"/>
          <w:sz w:val="28"/>
          <w:szCs w:val="28"/>
          <w:lang w:val="kk-KZ"/>
        </w:rPr>
        <w:t>ұрылуы</w:t>
      </w:r>
      <w:r w:rsidRPr="007B0F60">
        <w:rPr>
          <w:rFonts w:ascii="Times New Roman" w:hAnsi="Times New Roman" w:cs="Times New Roman"/>
          <w:sz w:val="28"/>
          <w:szCs w:val="28"/>
          <w:lang w:val="kk-KZ"/>
        </w:rPr>
        <w:t xml:space="preserve"> Мекеменің жоғарғ</w:t>
      </w:r>
      <w:r w:rsidR="000F763B" w:rsidRPr="007B0F60">
        <w:rPr>
          <w:rFonts w:ascii="Times New Roman" w:hAnsi="Times New Roman" w:cs="Times New Roman"/>
          <w:sz w:val="28"/>
          <w:szCs w:val="28"/>
          <w:lang w:val="kk-KZ"/>
        </w:rPr>
        <w:t xml:space="preserve">ы </w:t>
      </w:r>
      <w:r w:rsidRPr="007B0F60">
        <w:rPr>
          <w:rFonts w:ascii="Times New Roman" w:hAnsi="Times New Roman" w:cs="Times New Roman"/>
          <w:sz w:val="28"/>
          <w:szCs w:val="28"/>
          <w:lang w:val="kk-KZ"/>
        </w:rPr>
        <w:t>органының шешімімен, сондай-ақ, ҚР қолданыстағы заңдарында қаралғ</w:t>
      </w:r>
      <w:r w:rsidR="000F763B" w:rsidRPr="007B0F60">
        <w:rPr>
          <w:rFonts w:ascii="Times New Roman" w:hAnsi="Times New Roman" w:cs="Times New Roman"/>
          <w:sz w:val="28"/>
          <w:szCs w:val="28"/>
          <w:lang w:val="kk-KZ"/>
        </w:rPr>
        <w:t>ан тәртіппен жүзеге асырылады.</w:t>
      </w:r>
    </w:p>
    <w:p w14:paraId="0B026BE5" w14:textId="753D2B07"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16.3. Мекемені жойғанда жою жөніндегі комиссияның қ</w:t>
      </w:r>
      <w:r w:rsidR="000F763B" w:rsidRPr="007B0F60">
        <w:rPr>
          <w:rFonts w:ascii="Times New Roman" w:hAnsi="Times New Roman" w:cs="Times New Roman"/>
          <w:sz w:val="28"/>
          <w:szCs w:val="28"/>
          <w:lang w:val="kk-KZ"/>
        </w:rPr>
        <w:t>ұрылуы</w:t>
      </w:r>
      <w:r w:rsidRPr="007B0F60">
        <w:rPr>
          <w:rFonts w:ascii="Times New Roman" w:hAnsi="Times New Roman" w:cs="Times New Roman"/>
          <w:sz w:val="28"/>
          <w:szCs w:val="28"/>
          <w:lang w:val="kk-KZ"/>
        </w:rPr>
        <w:t xml:space="preserve"> сәтінен бастап, оған Мекеменің істерін басқару өкілеттілігі бе</w:t>
      </w:r>
      <w:r w:rsidR="000F763B" w:rsidRPr="007B0F60">
        <w:rPr>
          <w:rFonts w:ascii="Times New Roman" w:hAnsi="Times New Roman" w:cs="Times New Roman"/>
          <w:sz w:val="28"/>
          <w:szCs w:val="28"/>
          <w:lang w:val="kk-KZ"/>
        </w:rPr>
        <w:t>ріл</w:t>
      </w:r>
      <w:r w:rsidRPr="007B0F60">
        <w:rPr>
          <w:rFonts w:ascii="Times New Roman" w:hAnsi="Times New Roman" w:cs="Times New Roman"/>
          <w:sz w:val="28"/>
          <w:szCs w:val="28"/>
          <w:lang w:val="kk-KZ"/>
        </w:rPr>
        <w:t>еді. Жою жөніндегі комиссия ҚР қолданыстағы заңдарымен әрекет ете</w:t>
      </w:r>
      <w:r w:rsidR="000F763B" w:rsidRPr="007B0F60">
        <w:rPr>
          <w:rFonts w:ascii="Times New Roman" w:hAnsi="Times New Roman" w:cs="Times New Roman"/>
          <w:sz w:val="28"/>
          <w:szCs w:val="28"/>
          <w:lang w:val="kk-KZ"/>
        </w:rPr>
        <w:t>ді.</w:t>
      </w:r>
    </w:p>
    <w:p w14:paraId="76F1E191" w14:textId="37E22BC3" w:rsidR="000F763B" w:rsidRPr="007B0F60" w:rsidRDefault="00287D06" w:rsidP="00287D06">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16.4. Мекемені жойғанда кредиторлардың талаптарын қанағаттандырғаннан кейін қалған мүліктер жарғылық құ</w:t>
      </w:r>
      <w:r w:rsidR="000F763B" w:rsidRPr="007B0F60">
        <w:rPr>
          <w:rFonts w:ascii="Times New Roman" w:hAnsi="Times New Roman" w:cs="Times New Roman"/>
          <w:sz w:val="28"/>
          <w:szCs w:val="28"/>
          <w:lang w:val="kk-KZ"/>
        </w:rPr>
        <w:t>жаттарда көрсетілген мақсатқа жіберіледі.</w:t>
      </w:r>
    </w:p>
    <w:p w14:paraId="49C4F9D9" w14:textId="13C5A72D" w:rsidR="000F763B" w:rsidRPr="007B0F60" w:rsidRDefault="00287D0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16.5. Заңды тұлғ</w:t>
      </w:r>
      <w:r w:rsidR="000F763B" w:rsidRPr="007B0F60">
        <w:rPr>
          <w:rFonts w:ascii="Times New Roman" w:hAnsi="Times New Roman" w:cs="Times New Roman"/>
          <w:sz w:val="28"/>
          <w:szCs w:val="28"/>
          <w:lang w:val="kk-KZ"/>
        </w:rPr>
        <w:t>алардың мемлекеттік тіркеуіне енгі</w:t>
      </w:r>
      <w:r w:rsidRPr="007B0F60">
        <w:rPr>
          <w:rFonts w:ascii="Times New Roman" w:hAnsi="Times New Roman" w:cs="Times New Roman"/>
          <w:sz w:val="28"/>
          <w:szCs w:val="28"/>
          <w:lang w:val="kk-KZ"/>
        </w:rPr>
        <w:t>зіліп, жазылғаннан кейін жою аяқ</w:t>
      </w:r>
      <w:r w:rsidR="000F763B" w:rsidRPr="007B0F60">
        <w:rPr>
          <w:rFonts w:ascii="Times New Roman" w:hAnsi="Times New Roman" w:cs="Times New Roman"/>
          <w:sz w:val="28"/>
          <w:szCs w:val="28"/>
          <w:lang w:val="kk-KZ"/>
        </w:rPr>
        <w:t>талды ал, М</w:t>
      </w:r>
      <w:r w:rsidRPr="007B0F60">
        <w:rPr>
          <w:rFonts w:ascii="Times New Roman" w:hAnsi="Times New Roman" w:cs="Times New Roman"/>
          <w:sz w:val="28"/>
          <w:szCs w:val="28"/>
          <w:lang w:val="kk-KZ"/>
        </w:rPr>
        <w:t>екеме өзінің қызметін тоқ</w:t>
      </w:r>
      <w:r w:rsidR="000F763B" w:rsidRPr="007B0F60">
        <w:rPr>
          <w:rFonts w:ascii="Times New Roman" w:hAnsi="Times New Roman" w:cs="Times New Roman"/>
          <w:sz w:val="28"/>
          <w:szCs w:val="28"/>
          <w:lang w:val="kk-KZ"/>
        </w:rPr>
        <w:t>татты деп есептелінеді.</w:t>
      </w:r>
    </w:p>
    <w:p w14:paraId="20AB1841" w14:textId="2C6F004B" w:rsidR="00287D06" w:rsidRPr="00D53D5F" w:rsidRDefault="00287D06" w:rsidP="000F763B">
      <w:pPr>
        <w:spacing w:after="0" w:line="240" w:lineRule="auto"/>
        <w:jc w:val="both"/>
        <w:rPr>
          <w:rFonts w:ascii="Times New Roman" w:hAnsi="Times New Roman" w:cs="Times New Roman"/>
          <w:sz w:val="28"/>
          <w:szCs w:val="28"/>
          <w:lang w:val="kk-KZ"/>
        </w:rPr>
      </w:pPr>
      <w:r w:rsidRPr="007B0F60">
        <w:rPr>
          <w:rFonts w:ascii="Times New Roman" w:hAnsi="Times New Roman" w:cs="Times New Roman"/>
          <w:sz w:val="28"/>
          <w:szCs w:val="28"/>
          <w:lang w:val="kk-KZ"/>
        </w:rPr>
        <w:t xml:space="preserve"> Бұл Жарғы 3(үш) дана болып, мемлекеттік және орыс тілдерінде құрылды, олардың әрқайсысының </w:t>
      </w:r>
      <w:r w:rsidR="001A4A5D" w:rsidRPr="007B0F60">
        <w:rPr>
          <w:rFonts w:ascii="Times New Roman" w:hAnsi="Times New Roman" w:cs="Times New Roman"/>
          <w:sz w:val="28"/>
          <w:szCs w:val="28"/>
          <w:lang w:val="kk-KZ"/>
        </w:rPr>
        <w:t>заңи күші бірдей.</w:t>
      </w:r>
    </w:p>
    <w:p w14:paraId="636F0154" w14:textId="3AE9800A" w:rsidR="00675FBA" w:rsidRPr="00D53D5F" w:rsidRDefault="00675FBA" w:rsidP="00B32493">
      <w:pPr>
        <w:spacing w:after="0" w:line="240" w:lineRule="auto"/>
        <w:jc w:val="both"/>
        <w:rPr>
          <w:rFonts w:ascii="Times New Roman" w:hAnsi="Times New Roman" w:cs="Times New Roman"/>
          <w:sz w:val="28"/>
          <w:szCs w:val="28"/>
          <w:lang w:val="kk-KZ"/>
        </w:rPr>
      </w:pPr>
    </w:p>
    <w:p w14:paraId="0863E600" w14:textId="323C7D22" w:rsidR="00B32493" w:rsidRPr="00D53D5F" w:rsidRDefault="00B32493" w:rsidP="00B32493">
      <w:pPr>
        <w:spacing w:after="0" w:line="240" w:lineRule="auto"/>
        <w:jc w:val="both"/>
        <w:rPr>
          <w:rFonts w:ascii="Times New Roman" w:hAnsi="Times New Roman" w:cs="Times New Roman"/>
          <w:sz w:val="28"/>
          <w:szCs w:val="28"/>
          <w:lang w:val="kk-KZ"/>
        </w:rPr>
      </w:pPr>
      <w:r w:rsidRPr="00D53D5F">
        <w:rPr>
          <w:rFonts w:ascii="Times New Roman" w:hAnsi="Times New Roman" w:cs="Times New Roman"/>
          <w:sz w:val="28"/>
          <w:szCs w:val="28"/>
          <w:lang w:val="kk-KZ"/>
        </w:rPr>
        <w:t xml:space="preserve"> </w:t>
      </w:r>
    </w:p>
    <w:sectPr w:rsidR="00B32493" w:rsidRPr="00D53D5F" w:rsidSect="00B562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1" w15:restartNumberingAfterBreak="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15:restartNumberingAfterBreak="0">
    <w:nsid w:val="00000005"/>
    <w:multiLevelType w:val="multilevel"/>
    <w:tmpl w:val="00000004"/>
    <w:lvl w:ilvl="0">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4"/>
      <w:numFmt w:val="decimal"/>
      <w:lvlText w:val="11.%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3" w15:restartNumberingAfterBreak="0">
    <w:nsid w:val="00000007"/>
    <w:multiLevelType w:val="multilevel"/>
    <w:tmpl w:val="00000006"/>
    <w:lvl w:ilvl="0">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4" w15:restartNumberingAfterBreak="0">
    <w:nsid w:val="00000009"/>
    <w:multiLevelType w:val="multilevel"/>
    <w:tmpl w:val="00000008"/>
    <w:lvl w:ilvl="0">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2"/>
      <w:numFmt w:val="decimal"/>
      <w:lvlText w:val="14.2.%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5" w15:restartNumberingAfterBreak="0">
    <w:nsid w:val="008A5A17"/>
    <w:multiLevelType w:val="hybridMultilevel"/>
    <w:tmpl w:val="BAD62DF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2343AEC"/>
    <w:multiLevelType w:val="multilevel"/>
    <w:tmpl w:val="62ACD4D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15:restartNumberingAfterBreak="0">
    <w:nsid w:val="03254429"/>
    <w:multiLevelType w:val="multilevel"/>
    <w:tmpl w:val="1482098A"/>
    <w:lvl w:ilvl="0">
      <w:start w:val="1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BCB1C36"/>
    <w:multiLevelType w:val="hybridMultilevel"/>
    <w:tmpl w:val="3E56C50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40B1530"/>
    <w:multiLevelType w:val="multilevel"/>
    <w:tmpl w:val="07CC7CC8"/>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45D7A8E"/>
    <w:multiLevelType w:val="hybridMultilevel"/>
    <w:tmpl w:val="B6FA3658"/>
    <w:lvl w:ilvl="0" w:tplc="4364E1C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7FE1A06"/>
    <w:multiLevelType w:val="hybridMultilevel"/>
    <w:tmpl w:val="F81AB1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A6F37F8"/>
    <w:multiLevelType w:val="hybridMultilevel"/>
    <w:tmpl w:val="DF1231E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AA6D9B"/>
    <w:multiLevelType w:val="hybridMultilevel"/>
    <w:tmpl w:val="62049B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F42628F"/>
    <w:multiLevelType w:val="hybridMultilevel"/>
    <w:tmpl w:val="A8FC3536"/>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15:restartNumberingAfterBreak="0">
    <w:nsid w:val="2075570B"/>
    <w:multiLevelType w:val="hybridMultilevel"/>
    <w:tmpl w:val="170C9F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0936C7F"/>
    <w:multiLevelType w:val="multilevel"/>
    <w:tmpl w:val="17FA34C4"/>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21AD2E19"/>
    <w:multiLevelType w:val="hybridMultilevel"/>
    <w:tmpl w:val="86A289E0"/>
    <w:lvl w:ilvl="0" w:tplc="04190011">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8" w15:restartNumberingAfterBreak="0">
    <w:nsid w:val="21D5314D"/>
    <w:multiLevelType w:val="hybridMultilevel"/>
    <w:tmpl w:val="58BA6CF8"/>
    <w:lvl w:ilvl="0" w:tplc="8F8ECB5E">
      <w:start w:val="1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25B2C75"/>
    <w:multiLevelType w:val="hybridMultilevel"/>
    <w:tmpl w:val="722EC844"/>
    <w:lvl w:ilvl="0" w:tplc="0644D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A2E65F4"/>
    <w:multiLevelType w:val="multilevel"/>
    <w:tmpl w:val="00000000"/>
    <w:lvl w:ilvl="0">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3"/>
      <w:numFmt w:val="decimal"/>
      <w:lvlText w:val="8.%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1" w15:restartNumberingAfterBreak="0">
    <w:nsid w:val="30EF0A7D"/>
    <w:multiLevelType w:val="hybridMultilevel"/>
    <w:tmpl w:val="344EF43C"/>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1B51AE4"/>
    <w:multiLevelType w:val="hybridMultilevel"/>
    <w:tmpl w:val="BDBA20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6B32E3B"/>
    <w:multiLevelType w:val="hybridMultilevel"/>
    <w:tmpl w:val="56BA85C8"/>
    <w:lvl w:ilvl="0" w:tplc="9BCEBA30">
      <w:start w:val="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387B770C"/>
    <w:multiLevelType w:val="hybridMultilevel"/>
    <w:tmpl w:val="9AC86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B211886"/>
    <w:multiLevelType w:val="hybridMultilevel"/>
    <w:tmpl w:val="E12AC51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18B2A95"/>
    <w:multiLevelType w:val="hybridMultilevel"/>
    <w:tmpl w:val="06DECCF4"/>
    <w:lvl w:ilvl="0" w:tplc="4364E1C6">
      <w:start w:val="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4E252DC"/>
    <w:multiLevelType w:val="hybridMultilevel"/>
    <w:tmpl w:val="FCF4E82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6295A7C"/>
    <w:multiLevelType w:val="hybridMultilevel"/>
    <w:tmpl w:val="07B037B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6BF4344"/>
    <w:multiLevelType w:val="hybridMultilevel"/>
    <w:tmpl w:val="B922065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73632ED"/>
    <w:multiLevelType w:val="hybridMultilevel"/>
    <w:tmpl w:val="8746FA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7623689"/>
    <w:multiLevelType w:val="hybridMultilevel"/>
    <w:tmpl w:val="C156BCB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49A1782E"/>
    <w:multiLevelType w:val="hybridMultilevel"/>
    <w:tmpl w:val="62ACD4D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4CC970B7"/>
    <w:multiLevelType w:val="hybridMultilevel"/>
    <w:tmpl w:val="455EA84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D3406D2"/>
    <w:multiLevelType w:val="multilevel"/>
    <w:tmpl w:val="C088C3B0"/>
    <w:lvl w:ilvl="0">
      <w:start w:val="11"/>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52AF5DAA"/>
    <w:multiLevelType w:val="hybridMultilevel"/>
    <w:tmpl w:val="1CDC7206"/>
    <w:lvl w:ilvl="0" w:tplc="04190011">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6" w15:restartNumberingAfterBreak="0">
    <w:nsid w:val="52DC0177"/>
    <w:multiLevelType w:val="multilevel"/>
    <w:tmpl w:val="A8C643C6"/>
    <w:lvl w:ilvl="0">
      <w:start w:val="11"/>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582F3E45"/>
    <w:multiLevelType w:val="multilevel"/>
    <w:tmpl w:val="448AE502"/>
    <w:lvl w:ilvl="0">
      <w:start w:val="14"/>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583F2197"/>
    <w:multiLevelType w:val="hybridMultilevel"/>
    <w:tmpl w:val="9F7845A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5A8E43C9"/>
    <w:multiLevelType w:val="hybridMultilevel"/>
    <w:tmpl w:val="6AE2D67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5D5C4A4C"/>
    <w:multiLevelType w:val="multilevel"/>
    <w:tmpl w:val="BCE8C01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6422285D"/>
    <w:multiLevelType w:val="multilevel"/>
    <w:tmpl w:val="71BA58A2"/>
    <w:lvl w:ilvl="0">
      <w:start w:val="14"/>
      <w:numFmt w:val="decimal"/>
      <w:lvlText w:val="%1"/>
      <w:lvlJc w:val="left"/>
      <w:pPr>
        <w:ind w:left="600" w:hanging="600"/>
      </w:pPr>
      <w:rPr>
        <w:rFonts w:hint="default"/>
      </w:rPr>
    </w:lvl>
    <w:lvl w:ilvl="1">
      <w:start w:val="6"/>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669413D2"/>
    <w:multiLevelType w:val="hybridMultilevel"/>
    <w:tmpl w:val="40CE874C"/>
    <w:lvl w:ilvl="0" w:tplc="04190011">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3" w15:restartNumberingAfterBreak="0">
    <w:nsid w:val="67B561C9"/>
    <w:multiLevelType w:val="hybridMultilevel"/>
    <w:tmpl w:val="71065070"/>
    <w:lvl w:ilvl="0" w:tplc="04190011">
      <w:start w:val="1"/>
      <w:numFmt w:val="decimal"/>
      <w:lvlText w:val="%1)"/>
      <w:lvlJc w:val="left"/>
      <w:pPr>
        <w:ind w:left="3276" w:hanging="360"/>
      </w:pPr>
    </w:lvl>
    <w:lvl w:ilvl="1" w:tplc="04190019" w:tentative="1">
      <w:start w:val="1"/>
      <w:numFmt w:val="lowerLetter"/>
      <w:lvlText w:val="%2."/>
      <w:lvlJc w:val="left"/>
      <w:pPr>
        <w:ind w:left="3996" w:hanging="360"/>
      </w:pPr>
    </w:lvl>
    <w:lvl w:ilvl="2" w:tplc="0419001B" w:tentative="1">
      <w:start w:val="1"/>
      <w:numFmt w:val="lowerRoman"/>
      <w:lvlText w:val="%3."/>
      <w:lvlJc w:val="right"/>
      <w:pPr>
        <w:ind w:left="4716" w:hanging="180"/>
      </w:pPr>
    </w:lvl>
    <w:lvl w:ilvl="3" w:tplc="0419000F" w:tentative="1">
      <w:start w:val="1"/>
      <w:numFmt w:val="decimal"/>
      <w:lvlText w:val="%4."/>
      <w:lvlJc w:val="left"/>
      <w:pPr>
        <w:ind w:left="5436" w:hanging="360"/>
      </w:pPr>
    </w:lvl>
    <w:lvl w:ilvl="4" w:tplc="04190019" w:tentative="1">
      <w:start w:val="1"/>
      <w:numFmt w:val="lowerLetter"/>
      <w:lvlText w:val="%5."/>
      <w:lvlJc w:val="left"/>
      <w:pPr>
        <w:ind w:left="6156" w:hanging="360"/>
      </w:pPr>
    </w:lvl>
    <w:lvl w:ilvl="5" w:tplc="0419001B" w:tentative="1">
      <w:start w:val="1"/>
      <w:numFmt w:val="lowerRoman"/>
      <w:lvlText w:val="%6."/>
      <w:lvlJc w:val="right"/>
      <w:pPr>
        <w:ind w:left="6876" w:hanging="180"/>
      </w:pPr>
    </w:lvl>
    <w:lvl w:ilvl="6" w:tplc="0419000F" w:tentative="1">
      <w:start w:val="1"/>
      <w:numFmt w:val="decimal"/>
      <w:lvlText w:val="%7."/>
      <w:lvlJc w:val="left"/>
      <w:pPr>
        <w:ind w:left="7596" w:hanging="360"/>
      </w:pPr>
    </w:lvl>
    <w:lvl w:ilvl="7" w:tplc="04190019" w:tentative="1">
      <w:start w:val="1"/>
      <w:numFmt w:val="lowerLetter"/>
      <w:lvlText w:val="%8."/>
      <w:lvlJc w:val="left"/>
      <w:pPr>
        <w:ind w:left="8316" w:hanging="360"/>
      </w:pPr>
    </w:lvl>
    <w:lvl w:ilvl="8" w:tplc="0419001B" w:tentative="1">
      <w:start w:val="1"/>
      <w:numFmt w:val="lowerRoman"/>
      <w:lvlText w:val="%9."/>
      <w:lvlJc w:val="right"/>
      <w:pPr>
        <w:ind w:left="9036" w:hanging="180"/>
      </w:pPr>
    </w:lvl>
  </w:abstractNum>
  <w:abstractNum w:abstractNumId="44" w15:restartNumberingAfterBreak="0">
    <w:nsid w:val="6DA103E8"/>
    <w:multiLevelType w:val="hybridMultilevel"/>
    <w:tmpl w:val="1A9AF85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7956272D"/>
    <w:multiLevelType w:val="hybridMultilevel"/>
    <w:tmpl w:val="FD043FC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7C2A3344"/>
    <w:multiLevelType w:val="hybridMultilevel"/>
    <w:tmpl w:val="C87A732A"/>
    <w:lvl w:ilvl="0" w:tplc="0644D1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7DF87332"/>
    <w:multiLevelType w:val="hybridMultilevel"/>
    <w:tmpl w:val="2D1AA46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E7E7746"/>
    <w:multiLevelType w:val="multilevel"/>
    <w:tmpl w:val="13D8BCC4"/>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40"/>
  </w:num>
  <w:num w:numId="2">
    <w:abstractNumId w:val="48"/>
  </w:num>
  <w:num w:numId="3">
    <w:abstractNumId w:val="9"/>
  </w:num>
  <w:num w:numId="4">
    <w:abstractNumId w:val="0"/>
  </w:num>
  <w:num w:numId="5">
    <w:abstractNumId w:val="1"/>
  </w:num>
  <w:num w:numId="6">
    <w:abstractNumId w:val="2"/>
  </w:num>
  <w:num w:numId="7">
    <w:abstractNumId w:val="3"/>
  </w:num>
  <w:num w:numId="8">
    <w:abstractNumId w:val="4"/>
  </w:num>
  <w:num w:numId="9">
    <w:abstractNumId w:val="7"/>
  </w:num>
  <w:num w:numId="10">
    <w:abstractNumId w:val="16"/>
  </w:num>
  <w:num w:numId="11">
    <w:abstractNumId w:val="37"/>
  </w:num>
  <w:num w:numId="12">
    <w:abstractNumId w:val="41"/>
  </w:num>
  <w:num w:numId="13">
    <w:abstractNumId w:val="18"/>
  </w:num>
  <w:num w:numId="14">
    <w:abstractNumId w:val="43"/>
  </w:num>
  <w:num w:numId="15">
    <w:abstractNumId w:val="23"/>
  </w:num>
  <w:num w:numId="16">
    <w:abstractNumId w:val="42"/>
  </w:num>
  <w:num w:numId="17">
    <w:abstractNumId w:val="30"/>
  </w:num>
  <w:num w:numId="18">
    <w:abstractNumId w:val="28"/>
  </w:num>
  <w:num w:numId="19">
    <w:abstractNumId w:val="5"/>
  </w:num>
  <w:num w:numId="20">
    <w:abstractNumId w:val="12"/>
  </w:num>
  <w:num w:numId="21">
    <w:abstractNumId w:val="45"/>
  </w:num>
  <w:num w:numId="22">
    <w:abstractNumId w:val="38"/>
  </w:num>
  <w:num w:numId="23">
    <w:abstractNumId w:val="8"/>
  </w:num>
  <w:num w:numId="24">
    <w:abstractNumId w:val="22"/>
  </w:num>
  <w:num w:numId="25">
    <w:abstractNumId w:val="29"/>
  </w:num>
  <w:num w:numId="26">
    <w:abstractNumId w:val="31"/>
  </w:num>
  <w:num w:numId="27">
    <w:abstractNumId w:val="33"/>
  </w:num>
  <w:num w:numId="28">
    <w:abstractNumId w:val="24"/>
  </w:num>
  <w:num w:numId="29">
    <w:abstractNumId w:val="32"/>
  </w:num>
  <w:num w:numId="30">
    <w:abstractNumId w:val="20"/>
  </w:num>
  <w:num w:numId="31">
    <w:abstractNumId w:val="6"/>
  </w:num>
  <w:num w:numId="32">
    <w:abstractNumId w:val="44"/>
  </w:num>
  <w:num w:numId="33">
    <w:abstractNumId w:val="11"/>
  </w:num>
  <w:num w:numId="34">
    <w:abstractNumId w:val="27"/>
  </w:num>
  <w:num w:numId="35">
    <w:abstractNumId w:val="39"/>
  </w:num>
  <w:num w:numId="36">
    <w:abstractNumId w:val="21"/>
  </w:num>
  <w:num w:numId="37">
    <w:abstractNumId w:val="15"/>
  </w:num>
  <w:num w:numId="38">
    <w:abstractNumId w:val="35"/>
  </w:num>
  <w:num w:numId="39">
    <w:abstractNumId w:val="47"/>
  </w:num>
  <w:num w:numId="40">
    <w:abstractNumId w:val="13"/>
  </w:num>
  <w:num w:numId="41">
    <w:abstractNumId w:val="19"/>
  </w:num>
  <w:num w:numId="42">
    <w:abstractNumId w:val="26"/>
  </w:num>
  <w:num w:numId="43">
    <w:abstractNumId w:val="46"/>
  </w:num>
  <w:num w:numId="44">
    <w:abstractNumId w:val="10"/>
  </w:num>
  <w:num w:numId="45">
    <w:abstractNumId w:val="25"/>
  </w:num>
  <w:num w:numId="46">
    <w:abstractNumId w:val="14"/>
  </w:num>
  <w:num w:numId="47">
    <w:abstractNumId w:val="17"/>
  </w:num>
  <w:num w:numId="48">
    <w:abstractNumId w:val="34"/>
  </w:num>
  <w:num w:numId="49">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380E"/>
    <w:rsid w:val="00023956"/>
    <w:rsid w:val="00027413"/>
    <w:rsid w:val="00031685"/>
    <w:rsid w:val="000645E6"/>
    <w:rsid w:val="0006473C"/>
    <w:rsid w:val="000724D3"/>
    <w:rsid w:val="0008294D"/>
    <w:rsid w:val="000838DA"/>
    <w:rsid w:val="000A14AF"/>
    <w:rsid w:val="000A3D54"/>
    <w:rsid w:val="000B7536"/>
    <w:rsid w:val="000C295D"/>
    <w:rsid w:val="000C2E08"/>
    <w:rsid w:val="000C633C"/>
    <w:rsid w:val="000F763B"/>
    <w:rsid w:val="00111F97"/>
    <w:rsid w:val="00113C24"/>
    <w:rsid w:val="00142B96"/>
    <w:rsid w:val="00151E1E"/>
    <w:rsid w:val="00154BEE"/>
    <w:rsid w:val="00155BFB"/>
    <w:rsid w:val="00180CC7"/>
    <w:rsid w:val="001A1FA6"/>
    <w:rsid w:val="001A4A5D"/>
    <w:rsid w:val="001B7A06"/>
    <w:rsid w:val="001C1618"/>
    <w:rsid w:val="001D75E5"/>
    <w:rsid w:val="001F6F39"/>
    <w:rsid w:val="00283239"/>
    <w:rsid w:val="00287D06"/>
    <w:rsid w:val="002A7D5A"/>
    <w:rsid w:val="002B62B6"/>
    <w:rsid w:val="002D7BBF"/>
    <w:rsid w:val="003112BA"/>
    <w:rsid w:val="00314CEC"/>
    <w:rsid w:val="00337B59"/>
    <w:rsid w:val="00376C89"/>
    <w:rsid w:val="003969F2"/>
    <w:rsid w:val="00397AA0"/>
    <w:rsid w:val="003A63F5"/>
    <w:rsid w:val="003F5193"/>
    <w:rsid w:val="003F53C1"/>
    <w:rsid w:val="00433E33"/>
    <w:rsid w:val="00457B23"/>
    <w:rsid w:val="00465937"/>
    <w:rsid w:val="004A0E30"/>
    <w:rsid w:val="004A1705"/>
    <w:rsid w:val="004A2344"/>
    <w:rsid w:val="004A45FB"/>
    <w:rsid w:val="004D56E4"/>
    <w:rsid w:val="0050654A"/>
    <w:rsid w:val="00594629"/>
    <w:rsid w:val="005A1043"/>
    <w:rsid w:val="005B35E0"/>
    <w:rsid w:val="005B3679"/>
    <w:rsid w:val="005B41F1"/>
    <w:rsid w:val="005C4622"/>
    <w:rsid w:val="005E64A8"/>
    <w:rsid w:val="005E7939"/>
    <w:rsid w:val="005F2612"/>
    <w:rsid w:val="00600B70"/>
    <w:rsid w:val="006048D0"/>
    <w:rsid w:val="00607B12"/>
    <w:rsid w:val="00624071"/>
    <w:rsid w:val="00662A5B"/>
    <w:rsid w:val="00667004"/>
    <w:rsid w:val="00675FBA"/>
    <w:rsid w:val="006A2ED7"/>
    <w:rsid w:val="006B4D42"/>
    <w:rsid w:val="006B719A"/>
    <w:rsid w:val="006B7D39"/>
    <w:rsid w:val="00701B95"/>
    <w:rsid w:val="007027A7"/>
    <w:rsid w:val="00743BE0"/>
    <w:rsid w:val="00772D13"/>
    <w:rsid w:val="00796DC7"/>
    <w:rsid w:val="007B0F60"/>
    <w:rsid w:val="007C5E0F"/>
    <w:rsid w:val="007D5AB5"/>
    <w:rsid w:val="008223EE"/>
    <w:rsid w:val="00825B23"/>
    <w:rsid w:val="00872352"/>
    <w:rsid w:val="0087590A"/>
    <w:rsid w:val="0088017E"/>
    <w:rsid w:val="00883894"/>
    <w:rsid w:val="0088641D"/>
    <w:rsid w:val="008A38CA"/>
    <w:rsid w:val="008C610D"/>
    <w:rsid w:val="008D096F"/>
    <w:rsid w:val="008D380E"/>
    <w:rsid w:val="008D6976"/>
    <w:rsid w:val="0091122F"/>
    <w:rsid w:val="009178D9"/>
    <w:rsid w:val="00922BA3"/>
    <w:rsid w:val="00932F4B"/>
    <w:rsid w:val="0094204A"/>
    <w:rsid w:val="0095424D"/>
    <w:rsid w:val="00960DA0"/>
    <w:rsid w:val="00985027"/>
    <w:rsid w:val="00994776"/>
    <w:rsid w:val="009A1B14"/>
    <w:rsid w:val="009B4599"/>
    <w:rsid w:val="009C322E"/>
    <w:rsid w:val="009C54FF"/>
    <w:rsid w:val="00A35EE9"/>
    <w:rsid w:val="00A430B5"/>
    <w:rsid w:val="00A632BF"/>
    <w:rsid w:val="00A63720"/>
    <w:rsid w:val="00A75822"/>
    <w:rsid w:val="00A76C2C"/>
    <w:rsid w:val="00A92B52"/>
    <w:rsid w:val="00A96011"/>
    <w:rsid w:val="00AA6944"/>
    <w:rsid w:val="00AB2830"/>
    <w:rsid w:val="00AC2762"/>
    <w:rsid w:val="00AD0552"/>
    <w:rsid w:val="00B06DF1"/>
    <w:rsid w:val="00B11808"/>
    <w:rsid w:val="00B32493"/>
    <w:rsid w:val="00B334C0"/>
    <w:rsid w:val="00B34655"/>
    <w:rsid w:val="00B52B53"/>
    <w:rsid w:val="00B562DF"/>
    <w:rsid w:val="00B7665E"/>
    <w:rsid w:val="00B83301"/>
    <w:rsid w:val="00BA68F9"/>
    <w:rsid w:val="00BB43CF"/>
    <w:rsid w:val="00C32F33"/>
    <w:rsid w:val="00C32F6F"/>
    <w:rsid w:val="00C4070B"/>
    <w:rsid w:val="00C429FF"/>
    <w:rsid w:val="00C677CB"/>
    <w:rsid w:val="00C95C87"/>
    <w:rsid w:val="00CC0766"/>
    <w:rsid w:val="00CD7089"/>
    <w:rsid w:val="00CF278F"/>
    <w:rsid w:val="00CF32B8"/>
    <w:rsid w:val="00CF62C1"/>
    <w:rsid w:val="00D0698E"/>
    <w:rsid w:val="00D26897"/>
    <w:rsid w:val="00D47C23"/>
    <w:rsid w:val="00D5155E"/>
    <w:rsid w:val="00D53D5F"/>
    <w:rsid w:val="00D5440F"/>
    <w:rsid w:val="00D60603"/>
    <w:rsid w:val="00D727EE"/>
    <w:rsid w:val="00D82185"/>
    <w:rsid w:val="00D86434"/>
    <w:rsid w:val="00DB541B"/>
    <w:rsid w:val="00DF13BE"/>
    <w:rsid w:val="00E15E5D"/>
    <w:rsid w:val="00E30820"/>
    <w:rsid w:val="00E4069D"/>
    <w:rsid w:val="00E43B6F"/>
    <w:rsid w:val="00E73BFF"/>
    <w:rsid w:val="00E95E09"/>
    <w:rsid w:val="00EB6E71"/>
    <w:rsid w:val="00EF3CAB"/>
    <w:rsid w:val="00EF455E"/>
    <w:rsid w:val="00EF545A"/>
    <w:rsid w:val="00F00ED9"/>
    <w:rsid w:val="00F23A43"/>
    <w:rsid w:val="00F245C2"/>
    <w:rsid w:val="00F51879"/>
    <w:rsid w:val="00F65B34"/>
    <w:rsid w:val="00F823C9"/>
    <w:rsid w:val="00FA55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9A960"/>
  <w15:docId w15:val="{CE605AFD-D6F3-4518-8DC9-B26945977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C0766"/>
    <w:pPr>
      <w:ind w:left="720"/>
      <w:contextualSpacing/>
    </w:pPr>
  </w:style>
  <w:style w:type="character" w:customStyle="1" w:styleId="ezkurwreuab5ozgtqnkl">
    <w:name w:val="ezkurwreuab5ozgtqnkl"/>
    <w:basedOn w:val="a0"/>
    <w:rsid w:val="0095424D"/>
  </w:style>
  <w:style w:type="paragraph" w:styleId="a4">
    <w:name w:val="Balloon Text"/>
    <w:basedOn w:val="a"/>
    <w:link w:val="a5"/>
    <w:uiPriority w:val="99"/>
    <w:semiHidden/>
    <w:unhideWhenUsed/>
    <w:rsid w:val="00B06DF1"/>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B06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274</TotalTime>
  <Pages>14</Pages>
  <Words>4379</Words>
  <Characters>24961</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колледж</dc:creator>
  <cp:keywords/>
  <dc:description/>
  <cp:lastModifiedBy>Maks</cp:lastModifiedBy>
  <cp:revision>64</cp:revision>
  <cp:lastPrinted>2025-02-19T11:26:00Z</cp:lastPrinted>
  <dcterms:created xsi:type="dcterms:W3CDTF">2025-02-12T09:39:00Z</dcterms:created>
  <dcterms:modified xsi:type="dcterms:W3CDTF">2025-02-19T11:29:00Z</dcterms:modified>
</cp:coreProperties>
</file>